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9C" w:rsidRPr="0042379C" w:rsidRDefault="0042379C" w:rsidP="00D720CB">
      <w:pPr>
        <w:bidi/>
        <w:spacing w:before="100" w:beforeAutospacing="1" w:after="100" w:afterAutospacing="1" w:line="240" w:lineRule="auto"/>
        <w:jc w:val="center"/>
        <w:outlineLvl w:val="1"/>
        <w:rPr>
          <w:rFonts w:ascii="Arial Narrow" w:eastAsia="Times New Roman" w:hAnsi="Arial Narrow" w:cs="2  Yekan"/>
          <w:sz w:val="40"/>
          <w:szCs w:val="40"/>
        </w:rPr>
      </w:pPr>
      <w:bookmarkStart w:id="0" w:name="_GoBack"/>
      <w:r w:rsidRPr="00D720CB">
        <w:rPr>
          <w:rFonts w:ascii="Arial Narrow" w:eastAsia="Times New Roman" w:hAnsi="Arial Narrow" w:cs="2  Yekan"/>
          <w:sz w:val="40"/>
          <w:szCs w:val="40"/>
          <w:rtl/>
        </w:rPr>
        <w:t>چک‌لیست نهایی کنترل کیفیت پروژه نصب کاشی و اسلب</w:t>
      </w:r>
    </w:p>
    <w:bookmarkEnd w:id="0"/>
    <w:p w:rsidR="0042379C" w:rsidRPr="00FE3202" w:rsidRDefault="0042379C" w:rsidP="00123B32">
      <w:pPr>
        <w:bidi/>
        <w:spacing w:before="100" w:beforeAutospacing="1" w:after="100" w:afterAutospacing="1" w:line="240" w:lineRule="auto"/>
        <w:rPr>
          <w:rFonts w:ascii="Arial Narrow" w:eastAsia="Times New Roman" w:hAnsi="Arial Narrow" w:cs="2  Yekan"/>
          <w:szCs w:val="20"/>
          <w:rtl/>
        </w:rPr>
      </w:pPr>
      <w:r w:rsidRPr="0042379C">
        <w:rPr>
          <w:rFonts w:ascii="Segoe UI Symbol" w:eastAsia="Times New Roman" w:hAnsi="Segoe UI Symbol" w:cs="Segoe UI Symbol"/>
          <w:szCs w:val="20"/>
        </w:rPr>
        <w:t>📍</w:t>
      </w:r>
      <w:r w:rsidRPr="0042379C">
        <w:rPr>
          <w:rFonts w:ascii="Arial Narrow" w:eastAsia="Times New Roman" w:hAnsi="Arial Narrow" w:cs="2  Yekan"/>
          <w:szCs w:val="20"/>
        </w:rPr>
        <w:t xml:space="preserve"> </w:t>
      </w:r>
      <w:r w:rsidR="00123B32" w:rsidRPr="00FE3202">
        <w:rPr>
          <w:rFonts w:ascii="Arial Narrow" w:eastAsia="Times New Roman" w:hAnsi="Arial Narrow" w:cs="2  Yekan"/>
          <w:szCs w:val="20"/>
          <w:rtl/>
        </w:rPr>
        <w:t xml:space="preserve"> </w:t>
      </w:r>
      <w:r w:rsidRPr="00FE3202">
        <w:rPr>
          <w:rFonts w:ascii="Arial Narrow" w:eastAsia="Times New Roman" w:hAnsi="Arial Narrow" w:cs="2  Yekan"/>
          <w:szCs w:val="20"/>
          <w:rtl/>
        </w:rPr>
        <w:t xml:space="preserve">پروژه: </w:t>
      </w:r>
      <w:r w:rsidRPr="0042379C">
        <w:rPr>
          <w:rFonts w:ascii="Arial Narrow" w:eastAsia="Times New Roman" w:hAnsi="Arial Narrow" w:cs="2  Yekan"/>
          <w:szCs w:val="20"/>
        </w:rPr>
        <w:t xml:space="preserve"> ............................................</w:t>
      </w:r>
      <w:r w:rsidRPr="00FE3202">
        <w:rPr>
          <w:rFonts w:ascii="Arial Narrow" w:eastAsia="Times New Roman" w:hAnsi="Arial Narrow" w:cs="2  Yekan"/>
          <w:szCs w:val="20"/>
          <w:rtl/>
        </w:rPr>
        <w:t xml:space="preserve"> </w:t>
      </w:r>
      <w:r w:rsidRPr="0042379C">
        <w:rPr>
          <w:rFonts w:ascii="Arial Narrow" w:eastAsia="Times New Roman" w:hAnsi="Arial Narrow" w:cs="2  Yekan"/>
          <w:szCs w:val="20"/>
        </w:rPr>
        <w:br/>
      </w:r>
      <w:r w:rsidRPr="0042379C">
        <w:rPr>
          <w:rFonts w:ascii="Segoe UI Symbol" w:eastAsia="Times New Roman" w:hAnsi="Segoe UI Symbol" w:cs="Segoe UI Symbol"/>
          <w:szCs w:val="20"/>
        </w:rPr>
        <w:t>📍</w:t>
      </w:r>
      <w:r w:rsidRPr="0042379C">
        <w:rPr>
          <w:rFonts w:ascii="Arial Narrow" w:eastAsia="Times New Roman" w:hAnsi="Arial Narrow" w:cs="2  Yekan"/>
          <w:szCs w:val="20"/>
        </w:rPr>
        <w:t xml:space="preserve"> </w:t>
      </w:r>
      <w:r w:rsidR="00123B32" w:rsidRPr="00FE3202">
        <w:rPr>
          <w:rFonts w:ascii="Arial Narrow" w:eastAsia="Times New Roman" w:hAnsi="Arial Narrow" w:cs="2  Yekan"/>
          <w:szCs w:val="20"/>
          <w:rtl/>
        </w:rPr>
        <w:t xml:space="preserve"> </w:t>
      </w:r>
      <w:r w:rsidRPr="00FE3202">
        <w:rPr>
          <w:rFonts w:ascii="Arial Narrow" w:eastAsia="Times New Roman" w:hAnsi="Arial Narrow" w:cs="2  Yekan"/>
          <w:szCs w:val="20"/>
          <w:rtl/>
        </w:rPr>
        <w:t xml:space="preserve">تاریخ بررسی نهایی: </w:t>
      </w:r>
      <w:r w:rsidRPr="0042379C">
        <w:rPr>
          <w:rFonts w:ascii="Arial Narrow" w:eastAsia="Times New Roman" w:hAnsi="Arial Narrow" w:cs="2  Yekan"/>
          <w:szCs w:val="20"/>
        </w:rPr>
        <w:t xml:space="preserve"> .....................</w:t>
      </w:r>
      <w:r w:rsidRPr="0042379C">
        <w:rPr>
          <w:rFonts w:ascii="Arial Narrow" w:eastAsia="Times New Roman" w:hAnsi="Arial Narrow" w:cs="2  Yekan"/>
          <w:szCs w:val="20"/>
        </w:rPr>
        <w:br/>
      </w:r>
      <w:r w:rsidRPr="0042379C">
        <w:rPr>
          <w:rFonts w:ascii="Segoe UI Symbol" w:eastAsia="Times New Roman" w:hAnsi="Segoe UI Symbol" w:cs="Segoe UI Symbol"/>
          <w:szCs w:val="20"/>
        </w:rPr>
        <w:t>📍</w:t>
      </w:r>
      <w:r w:rsidRPr="0042379C">
        <w:rPr>
          <w:rFonts w:ascii="Arial Narrow" w:eastAsia="Times New Roman" w:hAnsi="Arial Narrow" w:cs="2  Yekan"/>
          <w:szCs w:val="20"/>
        </w:rPr>
        <w:t xml:space="preserve"> </w:t>
      </w:r>
      <w:r w:rsidR="00123B32" w:rsidRPr="00FE3202">
        <w:rPr>
          <w:rFonts w:ascii="Arial Narrow" w:eastAsia="Times New Roman" w:hAnsi="Arial Narrow" w:cs="2  Yekan"/>
          <w:szCs w:val="20"/>
          <w:rtl/>
        </w:rPr>
        <w:t xml:space="preserve"> </w:t>
      </w:r>
      <w:r w:rsidRPr="00FE3202">
        <w:rPr>
          <w:rFonts w:ascii="Arial Narrow" w:eastAsia="Times New Roman" w:hAnsi="Arial Narrow" w:cs="2  Yekan"/>
          <w:szCs w:val="20"/>
          <w:rtl/>
        </w:rPr>
        <w:t xml:space="preserve">نصاب/تیم اجرا: </w:t>
      </w:r>
      <w:r w:rsidRPr="0042379C">
        <w:rPr>
          <w:rFonts w:ascii="Arial Narrow" w:eastAsia="Times New Roman" w:hAnsi="Arial Narrow" w:cs="2  Yekan"/>
          <w:szCs w:val="20"/>
        </w:rPr>
        <w:t xml:space="preserve"> ..............................</w:t>
      </w:r>
      <w:r w:rsidRPr="0042379C">
        <w:rPr>
          <w:rFonts w:ascii="Arial Narrow" w:eastAsia="Times New Roman" w:hAnsi="Arial Narrow" w:cs="2  Yekan"/>
          <w:szCs w:val="20"/>
        </w:rPr>
        <w:br/>
      </w:r>
      <w:r w:rsidRPr="0042379C">
        <w:rPr>
          <w:rFonts w:ascii="Segoe UI Symbol" w:eastAsia="Times New Roman" w:hAnsi="Segoe UI Symbol" w:cs="Segoe UI Symbol"/>
          <w:szCs w:val="20"/>
        </w:rPr>
        <w:t>📍</w:t>
      </w:r>
      <w:r w:rsidRPr="0042379C">
        <w:rPr>
          <w:rFonts w:ascii="Arial Narrow" w:eastAsia="Times New Roman" w:hAnsi="Arial Narrow" w:cs="2  Yekan"/>
          <w:szCs w:val="20"/>
        </w:rPr>
        <w:t xml:space="preserve"> </w:t>
      </w:r>
      <w:r w:rsidR="00123B32" w:rsidRPr="00FE3202">
        <w:rPr>
          <w:rFonts w:ascii="Arial Narrow" w:eastAsia="Times New Roman" w:hAnsi="Arial Narrow" w:cs="2  Yekan"/>
          <w:szCs w:val="20"/>
          <w:rtl/>
        </w:rPr>
        <w:t xml:space="preserve"> </w:t>
      </w:r>
      <w:r w:rsidRPr="00FE3202">
        <w:rPr>
          <w:rFonts w:ascii="Arial Narrow" w:eastAsia="Times New Roman" w:hAnsi="Arial Narrow" w:cs="2  Yekan"/>
          <w:szCs w:val="20"/>
          <w:rtl/>
        </w:rPr>
        <w:t xml:space="preserve">ناظر فنی/کارفرم: </w:t>
      </w:r>
      <w:r w:rsidRPr="0042379C">
        <w:rPr>
          <w:rFonts w:ascii="Arial Narrow" w:eastAsia="Times New Roman" w:hAnsi="Arial Narrow" w:cs="2  Yekan"/>
          <w:szCs w:val="20"/>
        </w:rPr>
        <w:t xml:space="preserve"> ..........................</w:t>
      </w:r>
    </w:p>
    <w:p w:rsidR="00123B32" w:rsidRPr="0042379C" w:rsidRDefault="00123B32" w:rsidP="00123B32">
      <w:pPr>
        <w:bidi/>
        <w:spacing w:before="100" w:beforeAutospacing="1" w:after="100" w:afterAutospacing="1" w:line="240" w:lineRule="auto"/>
        <w:rPr>
          <w:rFonts w:ascii="Arial Narrow" w:eastAsia="Times New Roman" w:hAnsi="Arial Narrow" w:cs="2  Yekan"/>
          <w:szCs w:val="20"/>
        </w:rPr>
      </w:pPr>
    </w:p>
    <w:p w:rsidR="00123B32" w:rsidRPr="00FE3202" w:rsidRDefault="00DE4A51" w:rsidP="00123B32">
      <w:pPr>
        <w:pStyle w:val="ListParagraph"/>
        <w:numPr>
          <w:ilvl w:val="0"/>
          <w:numId w:val="19"/>
        </w:numPr>
        <w:bidi/>
        <w:rPr>
          <w:rFonts w:ascii="Arial Narrow" w:hAnsi="Arial Narrow" w:cs="2  Yekan"/>
          <w:szCs w:val="20"/>
          <w:rtl/>
        </w:rPr>
      </w:pPr>
      <w:r w:rsidRPr="00FE3202">
        <w:rPr>
          <w:rFonts w:ascii="Arial Narrow" w:hAnsi="Arial Narrow" w:cs="2  Yekan"/>
          <w:szCs w:val="20"/>
          <w:rtl/>
        </w:rPr>
        <w:t>کنترل تراز و شاقول بودن سطوح</w:t>
      </w:r>
      <w:r w:rsidR="00123B32" w:rsidRPr="00FE3202">
        <w:rPr>
          <w:rFonts w:ascii="Arial Narrow" w:hAnsi="Arial Narrow" w:cs="2  Yekan"/>
          <w:szCs w:val="20"/>
          <w:rtl/>
        </w:rPr>
        <w:br/>
      </w:r>
    </w:p>
    <w:tbl>
      <w:tblPr>
        <w:tblStyle w:val="TableGrid"/>
        <w:bidiVisual/>
        <w:tblW w:w="0" w:type="auto"/>
        <w:tblInd w:w="-412" w:type="dxa"/>
        <w:tblLook w:val="04A0" w:firstRow="1" w:lastRow="0" w:firstColumn="1" w:lastColumn="0" w:noHBand="0" w:noVBand="1"/>
      </w:tblPr>
      <w:tblGrid>
        <w:gridCol w:w="3553"/>
        <w:gridCol w:w="1680"/>
        <w:gridCol w:w="4935"/>
      </w:tblGrid>
      <w:tr w:rsidR="00DE4A51" w:rsidRPr="00FE3202" w:rsidTr="00FE3202">
        <w:tc>
          <w:tcPr>
            <w:tcW w:w="3553" w:type="dxa"/>
          </w:tcPr>
          <w:p w:rsidR="00DE4A51" w:rsidRPr="00FE3202" w:rsidRDefault="00DE4A51" w:rsidP="00FE3202">
            <w:pPr>
              <w:pStyle w:val="ListParagraph"/>
              <w:bidi/>
              <w:ind w:left="0"/>
              <w:jc w:val="center"/>
              <w:rPr>
                <w:rFonts w:ascii="Arial Narrow" w:hAnsi="Arial Narrow" w:cs="2  Yekan"/>
                <w:szCs w:val="20"/>
                <w:rtl/>
              </w:rPr>
            </w:pPr>
            <w:r w:rsidRPr="00FE3202">
              <w:rPr>
                <w:rFonts w:ascii="Arial Narrow" w:hAnsi="Arial Narrow" w:cs="2  Yekan"/>
                <w:szCs w:val="20"/>
                <w:rtl/>
              </w:rPr>
              <w:t>آیتم</w:t>
            </w:r>
          </w:p>
        </w:tc>
        <w:tc>
          <w:tcPr>
            <w:tcW w:w="1680" w:type="dxa"/>
          </w:tcPr>
          <w:p w:rsidR="00DE4A51" w:rsidRPr="00FE3202" w:rsidRDefault="00DE4A51" w:rsidP="00FE3202">
            <w:pPr>
              <w:pStyle w:val="ListParagraph"/>
              <w:bidi/>
              <w:ind w:left="0"/>
              <w:jc w:val="center"/>
              <w:rPr>
                <w:rFonts w:ascii="Arial Narrow" w:hAnsi="Arial Narrow" w:cs="2  Yekan"/>
                <w:szCs w:val="20"/>
                <w:rtl/>
              </w:rPr>
            </w:pPr>
            <w:r w:rsidRPr="00FE3202">
              <w:rPr>
                <w:rFonts w:ascii="Arial Narrow" w:hAnsi="Arial Narrow" w:cs="2  Yekan"/>
                <w:szCs w:val="20"/>
                <w:rtl/>
              </w:rPr>
              <w:t>وضعیت</w:t>
            </w:r>
          </w:p>
        </w:tc>
        <w:tc>
          <w:tcPr>
            <w:tcW w:w="4935" w:type="dxa"/>
          </w:tcPr>
          <w:p w:rsidR="00DE4A51" w:rsidRPr="00FE3202" w:rsidRDefault="00DE4A51" w:rsidP="00FE3202">
            <w:pPr>
              <w:pStyle w:val="ListParagraph"/>
              <w:bidi/>
              <w:ind w:left="0"/>
              <w:jc w:val="center"/>
              <w:rPr>
                <w:rFonts w:ascii="Arial Narrow" w:hAnsi="Arial Narrow" w:cs="2  Yekan"/>
                <w:szCs w:val="20"/>
                <w:rtl/>
              </w:rPr>
            </w:pPr>
            <w:r w:rsidRPr="00FE3202">
              <w:rPr>
                <w:rFonts w:ascii="Arial Narrow" w:hAnsi="Arial Narrow" w:cs="2  Yekan"/>
                <w:szCs w:val="20"/>
                <w:rtl/>
              </w:rPr>
              <w:t>توضیحات</w:t>
            </w:r>
          </w:p>
        </w:tc>
      </w:tr>
      <w:tr w:rsidR="00D720CB" w:rsidRPr="00FE3202" w:rsidTr="00FE3202">
        <w:tc>
          <w:tcPr>
            <w:tcW w:w="3553" w:type="dxa"/>
          </w:tcPr>
          <w:p w:rsidR="00D720CB" w:rsidRPr="00DE4A51" w:rsidRDefault="00D720CB" w:rsidP="00123B32">
            <w:pPr>
              <w:tabs>
                <w:tab w:val="right" w:pos="849"/>
              </w:tabs>
              <w:bidi/>
              <w:rPr>
                <w:rFonts w:ascii="Arial Narrow" w:eastAsia="Times New Roman" w:hAnsi="Arial Narrow" w:cs="2  Yekan"/>
                <w:szCs w:val="20"/>
                <w:rtl/>
              </w:rPr>
            </w:pPr>
            <w:r w:rsidRPr="00DE4A51">
              <w:rPr>
                <w:rFonts w:ascii="Arial Narrow" w:eastAsia="Times New Roman" w:hAnsi="Arial Narrow" w:cs="2  Yekan"/>
                <w:szCs w:val="20"/>
                <w:rtl/>
              </w:rPr>
              <w:t>تراز بودن کف با خط لیزر / شمشه</w:t>
            </w:r>
          </w:p>
        </w:tc>
        <w:tc>
          <w:tcPr>
            <w:tcW w:w="1680" w:type="dxa"/>
          </w:tcPr>
          <w:p w:rsidR="00D720CB" w:rsidRPr="00FE3202" w:rsidRDefault="00D720CB" w:rsidP="00D720CB">
            <w:pPr>
              <w:pStyle w:val="ListParagraph"/>
              <w:bidi/>
              <w:ind w:left="0"/>
              <w:jc w:val="center"/>
              <w:rPr>
                <w:rFonts w:ascii="Segoe UI Symbol" w:hAnsi="Segoe UI Symbol" w:cs="Segoe UI Symbol"/>
                <w:szCs w:val="20"/>
              </w:rPr>
            </w:pPr>
            <w:r w:rsidRPr="00FE3202">
              <w:rPr>
                <w:rFonts w:ascii="Segoe UI Symbol" w:hAnsi="Segoe UI Symbol" w:cs="Segoe UI Symbol"/>
                <w:szCs w:val="20"/>
              </w:rPr>
              <w:t>☐</w:t>
            </w:r>
            <w:r w:rsidRPr="00FE3202">
              <w:rPr>
                <w:rFonts w:ascii="Arial Narrow" w:hAnsi="Arial Narrow" w:cs="2  Yekan"/>
                <w:szCs w:val="20"/>
              </w:rPr>
              <w:t xml:space="preserve"> 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بله </w:t>
            </w:r>
            <w:r w:rsidRPr="00FE3202">
              <w:rPr>
                <w:rFonts w:ascii="Arial Narrow" w:hAnsi="Arial Narrow" w:cs="Segoe UI Symbol"/>
                <w:szCs w:val="20"/>
                <w:rtl/>
              </w:rPr>
              <w:t>☐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 خیر</w:t>
            </w:r>
          </w:p>
        </w:tc>
        <w:tc>
          <w:tcPr>
            <w:tcW w:w="4935" w:type="dxa"/>
          </w:tcPr>
          <w:p w:rsidR="00D720CB" w:rsidRPr="00FE3202" w:rsidRDefault="00D720CB" w:rsidP="00123B32">
            <w:pPr>
              <w:pStyle w:val="ListParagraph"/>
              <w:bidi/>
              <w:ind w:left="0"/>
              <w:jc w:val="right"/>
              <w:rPr>
                <w:rFonts w:ascii="Arial Narrow" w:hAnsi="Arial Narrow" w:cs="2  Yekan"/>
                <w:szCs w:val="20"/>
                <w:rtl/>
              </w:rPr>
            </w:pPr>
          </w:p>
        </w:tc>
      </w:tr>
      <w:tr w:rsidR="00D720CB" w:rsidRPr="00FE3202" w:rsidTr="00FE3202">
        <w:tc>
          <w:tcPr>
            <w:tcW w:w="3553" w:type="dxa"/>
          </w:tcPr>
          <w:p w:rsidR="00D720CB" w:rsidRPr="00DE4A51" w:rsidRDefault="00D720CB" w:rsidP="00123B32">
            <w:pPr>
              <w:tabs>
                <w:tab w:val="right" w:pos="849"/>
              </w:tabs>
              <w:bidi/>
              <w:rPr>
                <w:rFonts w:ascii="Arial Narrow" w:eastAsia="Times New Roman" w:hAnsi="Arial Narrow" w:cs="2  Yekan"/>
                <w:szCs w:val="20"/>
                <w:rtl/>
              </w:rPr>
            </w:pPr>
            <w:r w:rsidRPr="00DE4A51">
              <w:rPr>
                <w:rFonts w:ascii="Arial Narrow" w:eastAsia="Times New Roman" w:hAnsi="Arial Narrow" w:cs="2  Yekan"/>
                <w:szCs w:val="20"/>
                <w:rtl/>
              </w:rPr>
              <w:t>شاقول بودن کاشی‌های دیوار</w:t>
            </w:r>
          </w:p>
        </w:tc>
        <w:tc>
          <w:tcPr>
            <w:tcW w:w="1680" w:type="dxa"/>
          </w:tcPr>
          <w:p w:rsidR="00D720CB" w:rsidRPr="00FE3202" w:rsidRDefault="00D720CB" w:rsidP="00D720CB">
            <w:pPr>
              <w:pStyle w:val="ListParagraph"/>
              <w:bidi/>
              <w:ind w:left="0"/>
              <w:jc w:val="center"/>
              <w:rPr>
                <w:rFonts w:ascii="Segoe UI Symbol" w:hAnsi="Segoe UI Symbol" w:cs="Segoe UI Symbol"/>
                <w:szCs w:val="20"/>
              </w:rPr>
            </w:pPr>
            <w:r w:rsidRPr="00FE3202">
              <w:rPr>
                <w:rFonts w:ascii="Segoe UI Symbol" w:hAnsi="Segoe UI Symbol" w:cs="Segoe UI Symbol"/>
                <w:szCs w:val="20"/>
              </w:rPr>
              <w:t>☐</w:t>
            </w:r>
            <w:r w:rsidRPr="00FE3202">
              <w:rPr>
                <w:rFonts w:ascii="Arial Narrow" w:hAnsi="Arial Narrow" w:cs="2  Yekan"/>
                <w:szCs w:val="20"/>
              </w:rPr>
              <w:t xml:space="preserve"> 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بله </w:t>
            </w:r>
            <w:r w:rsidRPr="00FE3202">
              <w:rPr>
                <w:rFonts w:ascii="Arial Narrow" w:hAnsi="Arial Narrow" w:cs="Segoe UI Symbol"/>
                <w:szCs w:val="20"/>
                <w:rtl/>
              </w:rPr>
              <w:t>☐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 خیر</w:t>
            </w:r>
          </w:p>
        </w:tc>
        <w:tc>
          <w:tcPr>
            <w:tcW w:w="4935" w:type="dxa"/>
          </w:tcPr>
          <w:p w:rsidR="00D720CB" w:rsidRPr="00FE3202" w:rsidRDefault="00D720CB" w:rsidP="00123B32">
            <w:pPr>
              <w:pStyle w:val="ListParagraph"/>
              <w:bidi/>
              <w:ind w:left="0"/>
              <w:jc w:val="right"/>
              <w:rPr>
                <w:rFonts w:ascii="Arial Narrow" w:hAnsi="Arial Narrow" w:cs="2  Yekan"/>
                <w:szCs w:val="20"/>
                <w:rtl/>
              </w:rPr>
            </w:pPr>
          </w:p>
        </w:tc>
      </w:tr>
      <w:tr w:rsidR="00D720CB" w:rsidRPr="00FE3202" w:rsidTr="00FE3202">
        <w:tc>
          <w:tcPr>
            <w:tcW w:w="3553" w:type="dxa"/>
          </w:tcPr>
          <w:p w:rsidR="00D720CB" w:rsidRPr="00DE4A51" w:rsidRDefault="00D720CB" w:rsidP="00123B32">
            <w:pPr>
              <w:tabs>
                <w:tab w:val="right" w:pos="849"/>
              </w:tabs>
              <w:bidi/>
              <w:rPr>
                <w:rFonts w:ascii="Arial Narrow" w:eastAsia="Times New Roman" w:hAnsi="Arial Narrow" w:cs="2  Yekan"/>
                <w:szCs w:val="20"/>
                <w:rtl/>
              </w:rPr>
            </w:pPr>
            <w:r w:rsidRPr="00FE3202">
              <w:rPr>
                <w:rFonts w:ascii="Arial Narrow" w:hAnsi="Arial Narrow" w:cs="2  Yekan"/>
                <w:szCs w:val="20"/>
                <w:rtl/>
              </w:rPr>
              <w:t>هم‌سطح بودن کلی کاشی‌ها (عدم لق بودن)</w:t>
            </w:r>
          </w:p>
        </w:tc>
        <w:tc>
          <w:tcPr>
            <w:tcW w:w="1680" w:type="dxa"/>
          </w:tcPr>
          <w:p w:rsidR="00D720CB" w:rsidRPr="00FE3202" w:rsidRDefault="00D720CB" w:rsidP="00D720CB">
            <w:pPr>
              <w:pStyle w:val="ListParagraph"/>
              <w:bidi/>
              <w:ind w:left="0"/>
              <w:jc w:val="center"/>
              <w:rPr>
                <w:rFonts w:ascii="Segoe UI Symbol" w:hAnsi="Segoe UI Symbol" w:cs="Segoe UI Symbol"/>
                <w:szCs w:val="20"/>
              </w:rPr>
            </w:pPr>
            <w:r w:rsidRPr="00FE3202">
              <w:rPr>
                <w:rFonts w:ascii="Segoe UI Symbol" w:hAnsi="Segoe UI Symbol" w:cs="Segoe UI Symbol"/>
                <w:szCs w:val="20"/>
              </w:rPr>
              <w:t>☐</w:t>
            </w:r>
            <w:r w:rsidRPr="00FE3202">
              <w:rPr>
                <w:rFonts w:ascii="Arial Narrow" w:hAnsi="Arial Narrow" w:cs="2  Yekan"/>
                <w:szCs w:val="20"/>
              </w:rPr>
              <w:t xml:space="preserve"> 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بله </w:t>
            </w:r>
            <w:r w:rsidRPr="00FE3202">
              <w:rPr>
                <w:rFonts w:ascii="Arial Narrow" w:hAnsi="Arial Narrow" w:cs="Segoe UI Symbol"/>
                <w:szCs w:val="20"/>
                <w:rtl/>
              </w:rPr>
              <w:t>☐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 خیر</w:t>
            </w:r>
          </w:p>
        </w:tc>
        <w:tc>
          <w:tcPr>
            <w:tcW w:w="4935" w:type="dxa"/>
          </w:tcPr>
          <w:p w:rsidR="00D720CB" w:rsidRPr="00FE3202" w:rsidRDefault="00D720CB" w:rsidP="00123B32">
            <w:pPr>
              <w:pStyle w:val="ListParagraph"/>
              <w:bidi/>
              <w:ind w:left="0"/>
              <w:jc w:val="right"/>
              <w:rPr>
                <w:rFonts w:ascii="Arial Narrow" w:hAnsi="Arial Narrow" w:cs="2  Yekan"/>
                <w:szCs w:val="20"/>
                <w:rtl/>
              </w:rPr>
            </w:pPr>
          </w:p>
        </w:tc>
      </w:tr>
      <w:tr w:rsidR="00D720CB" w:rsidRPr="00FE3202" w:rsidTr="00FE3202">
        <w:tc>
          <w:tcPr>
            <w:tcW w:w="3553" w:type="dxa"/>
          </w:tcPr>
          <w:p w:rsidR="00D720CB" w:rsidRPr="00DE4A51" w:rsidRDefault="00D720CB" w:rsidP="00123B32">
            <w:pPr>
              <w:tabs>
                <w:tab w:val="right" w:pos="849"/>
              </w:tabs>
              <w:bidi/>
              <w:rPr>
                <w:rFonts w:ascii="Arial Narrow" w:eastAsia="Times New Roman" w:hAnsi="Arial Narrow" w:cs="2  Yekan"/>
                <w:szCs w:val="20"/>
                <w:rtl/>
              </w:rPr>
            </w:pPr>
            <w:r w:rsidRPr="00DE4A51">
              <w:rPr>
                <w:rFonts w:ascii="Arial Narrow" w:eastAsia="Times New Roman" w:hAnsi="Arial Narrow" w:cs="2  Yekan"/>
                <w:szCs w:val="20"/>
                <w:rtl/>
              </w:rPr>
              <w:t>بررسی ضربه با چکش پلاستیکی</w:t>
            </w:r>
          </w:p>
        </w:tc>
        <w:tc>
          <w:tcPr>
            <w:tcW w:w="1680" w:type="dxa"/>
          </w:tcPr>
          <w:p w:rsidR="00D720CB" w:rsidRPr="00FE3202" w:rsidRDefault="00D720CB" w:rsidP="00D720CB">
            <w:pPr>
              <w:pStyle w:val="ListParagraph"/>
              <w:bidi/>
              <w:ind w:left="0"/>
              <w:jc w:val="center"/>
              <w:rPr>
                <w:rFonts w:ascii="Segoe UI Symbol" w:hAnsi="Segoe UI Symbol" w:cs="Segoe UI Symbol"/>
                <w:szCs w:val="20"/>
              </w:rPr>
            </w:pPr>
            <w:r w:rsidRPr="00FE3202">
              <w:rPr>
                <w:rFonts w:ascii="Segoe UI Symbol" w:hAnsi="Segoe UI Symbol" w:cs="Segoe UI Symbol"/>
                <w:szCs w:val="20"/>
              </w:rPr>
              <w:t>☐</w:t>
            </w:r>
            <w:r w:rsidRPr="00FE3202">
              <w:rPr>
                <w:rFonts w:ascii="Arial Narrow" w:hAnsi="Arial Narrow" w:cs="2  Yekan"/>
                <w:szCs w:val="20"/>
              </w:rPr>
              <w:t xml:space="preserve"> 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بله </w:t>
            </w:r>
            <w:r w:rsidRPr="00FE3202">
              <w:rPr>
                <w:rFonts w:ascii="Arial Narrow" w:hAnsi="Arial Narrow" w:cs="Segoe UI Symbol"/>
                <w:szCs w:val="20"/>
                <w:rtl/>
              </w:rPr>
              <w:t>☐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 خیر</w:t>
            </w:r>
          </w:p>
        </w:tc>
        <w:tc>
          <w:tcPr>
            <w:tcW w:w="4935" w:type="dxa"/>
          </w:tcPr>
          <w:p w:rsidR="00D720CB" w:rsidRPr="00FE3202" w:rsidRDefault="00D720CB" w:rsidP="00123B32">
            <w:pPr>
              <w:pStyle w:val="ListParagraph"/>
              <w:bidi/>
              <w:ind w:left="0"/>
              <w:jc w:val="right"/>
              <w:rPr>
                <w:rFonts w:ascii="Arial Narrow" w:hAnsi="Arial Narrow" w:cs="2  Yekan"/>
                <w:szCs w:val="20"/>
                <w:rtl/>
              </w:rPr>
            </w:pPr>
          </w:p>
        </w:tc>
      </w:tr>
    </w:tbl>
    <w:p w:rsidR="00123B32" w:rsidRPr="00D720CB" w:rsidRDefault="00123B32" w:rsidP="00D720CB">
      <w:pPr>
        <w:bidi/>
        <w:rPr>
          <w:rFonts w:ascii="Arial Narrow" w:hAnsi="Arial Narrow" w:cs="2  Yekan"/>
          <w:szCs w:val="20"/>
          <w:rtl/>
        </w:rPr>
      </w:pPr>
    </w:p>
    <w:p w:rsidR="00123B32" w:rsidRPr="00FE3202" w:rsidRDefault="00123B32" w:rsidP="00123B32">
      <w:pPr>
        <w:pStyle w:val="ListParagraph"/>
        <w:numPr>
          <w:ilvl w:val="0"/>
          <w:numId w:val="19"/>
        </w:numPr>
        <w:bidi/>
        <w:rPr>
          <w:rFonts w:ascii="Arial Narrow" w:hAnsi="Arial Narrow" w:cs="2  Yekan"/>
          <w:szCs w:val="20"/>
        </w:rPr>
      </w:pPr>
      <w:r w:rsidRPr="00FE3202">
        <w:rPr>
          <w:rFonts w:ascii="Arial Narrow" w:hAnsi="Arial Narrow" w:cs="2  Yekan"/>
        </w:rPr>
        <w:t xml:space="preserve">. </w:t>
      </w:r>
      <w:r w:rsidRPr="00FE3202">
        <w:rPr>
          <w:rFonts w:ascii="Arial Narrow" w:hAnsi="Arial Narrow" w:cs="2  Yekan"/>
          <w:rtl/>
        </w:rPr>
        <w:t>بررسی بندها و فاصله‌ها</w:t>
      </w:r>
      <w:r w:rsidRPr="00FE3202">
        <w:rPr>
          <w:rFonts w:ascii="Arial Narrow" w:hAnsi="Arial Narrow" w:cs="2  Yekan"/>
          <w:rtl/>
        </w:rPr>
        <w:br/>
      </w:r>
    </w:p>
    <w:tbl>
      <w:tblPr>
        <w:tblStyle w:val="TableGrid"/>
        <w:bidiVisual/>
        <w:tblW w:w="0" w:type="auto"/>
        <w:tblInd w:w="-412" w:type="dxa"/>
        <w:tblLook w:val="04A0" w:firstRow="1" w:lastRow="0" w:firstColumn="1" w:lastColumn="0" w:noHBand="0" w:noVBand="1"/>
      </w:tblPr>
      <w:tblGrid>
        <w:gridCol w:w="3553"/>
        <w:gridCol w:w="1680"/>
        <w:gridCol w:w="4935"/>
      </w:tblGrid>
      <w:tr w:rsidR="00123B32" w:rsidRPr="00FE3202" w:rsidTr="00FE3202">
        <w:tc>
          <w:tcPr>
            <w:tcW w:w="3553" w:type="dxa"/>
          </w:tcPr>
          <w:p w:rsidR="00123B32" w:rsidRPr="00FE3202" w:rsidRDefault="00123B32" w:rsidP="00FE3202">
            <w:pPr>
              <w:pStyle w:val="ListParagraph"/>
              <w:bidi/>
              <w:ind w:left="0"/>
              <w:jc w:val="center"/>
              <w:rPr>
                <w:rFonts w:ascii="Arial Narrow" w:hAnsi="Arial Narrow" w:cs="2  Yekan"/>
                <w:szCs w:val="20"/>
                <w:rtl/>
              </w:rPr>
            </w:pPr>
            <w:r w:rsidRPr="00FE3202">
              <w:rPr>
                <w:rFonts w:ascii="Arial Narrow" w:hAnsi="Arial Narrow" w:cs="2  Yekan"/>
                <w:szCs w:val="20"/>
                <w:rtl/>
              </w:rPr>
              <w:t>آیتم</w:t>
            </w:r>
          </w:p>
        </w:tc>
        <w:tc>
          <w:tcPr>
            <w:tcW w:w="1680" w:type="dxa"/>
          </w:tcPr>
          <w:p w:rsidR="00123B32" w:rsidRPr="00FE3202" w:rsidRDefault="00123B32" w:rsidP="00FE3202">
            <w:pPr>
              <w:pStyle w:val="ListParagraph"/>
              <w:bidi/>
              <w:ind w:left="0"/>
              <w:jc w:val="center"/>
              <w:rPr>
                <w:rFonts w:ascii="Arial Narrow" w:hAnsi="Arial Narrow" w:cs="2  Yekan"/>
                <w:szCs w:val="20"/>
                <w:rtl/>
              </w:rPr>
            </w:pPr>
            <w:r w:rsidRPr="00FE3202">
              <w:rPr>
                <w:rFonts w:ascii="Arial Narrow" w:hAnsi="Arial Narrow" w:cs="2  Yekan"/>
                <w:szCs w:val="20"/>
                <w:rtl/>
              </w:rPr>
              <w:t>وضعیت</w:t>
            </w:r>
          </w:p>
        </w:tc>
        <w:tc>
          <w:tcPr>
            <w:tcW w:w="4935" w:type="dxa"/>
          </w:tcPr>
          <w:p w:rsidR="00123B32" w:rsidRPr="00FE3202" w:rsidRDefault="00123B32" w:rsidP="00FE3202">
            <w:pPr>
              <w:pStyle w:val="ListParagraph"/>
              <w:bidi/>
              <w:ind w:left="0"/>
              <w:jc w:val="center"/>
              <w:rPr>
                <w:rFonts w:ascii="Arial Narrow" w:hAnsi="Arial Narrow" w:cs="2  Yekan"/>
                <w:szCs w:val="20"/>
                <w:rtl/>
              </w:rPr>
            </w:pPr>
            <w:r w:rsidRPr="00FE3202">
              <w:rPr>
                <w:rFonts w:ascii="Arial Narrow" w:hAnsi="Arial Narrow" w:cs="2  Yekan"/>
                <w:szCs w:val="20"/>
                <w:rtl/>
              </w:rPr>
              <w:t>توضیحات</w:t>
            </w:r>
          </w:p>
        </w:tc>
      </w:tr>
      <w:tr w:rsidR="00D720CB" w:rsidRPr="00FE3202" w:rsidTr="00FE3202">
        <w:tc>
          <w:tcPr>
            <w:tcW w:w="3553" w:type="dxa"/>
          </w:tcPr>
          <w:p w:rsidR="00D720CB" w:rsidRPr="00FE3202" w:rsidRDefault="00D720CB" w:rsidP="00181E5C">
            <w:pPr>
              <w:tabs>
                <w:tab w:val="right" w:pos="849"/>
              </w:tabs>
              <w:bidi/>
              <w:rPr>
                <w:rFonts w:ascii="Arial Narrow" w:hAnsi="Arial Narrow" w:cs="2  Yekan"/>
                <w:rtl/>
              </w:rPr>
            </w:pPr>
            <w:r w:rsidRPr="00FE3202">
              <w:rPr>
                <w:rFonts w:ascii="Arial Narrow" w:hAnsi="Arial Narrow" w:cs="2  Yekan"/>
                <w:rtl/>
              </w:rPr>
              <w:t>یکنواختی فاصله بندها در تمام سطوح</w:t>
            </w:r>
          </w:p>
        </w:tc>
        <w:tc>
          <w:tcPr>
            <w:tcW w:w="1680" w:type="dxa"/>
          </w:tcPr>
          <w:p w:rsidR="00D720CB" w:rsidRPr="00FE3202" w:rsidRDefault="00D720CB" w:rsidP="00D720CB">
            <w:pPr>
              <w:pStyle w:val="ListParagraph"/>
              <w:bidi/>
              <w:ind w:left="0"/>
              <w:jc w:val="center"/>
              <w:rPr>
                <w:rFonts w:ascii="Segoe UI Symbol" w:hAnsi="Segoe UI Symbol" w:cs="Segoe UI Symbol"/>
                <w:szCs w:val="20"/>
              </w:rPr>
            </w:pPr>
            <w:r w:rsidRPr="00FE3202">
              <w:rPr>
                <w:rFonts w:ascii="Segoe UI Symbol" w:hAnsi="Segoe UI Symbol" w:cs="Segoe UI Symbol"/>
                <w:szCs w:val="20"/>
              </w:rPr>
              <w:t>☐</w:t>
            </w:r>
            <w:r w:rsidRPr="00FE3202">
              <w:rPr>
                <w:rFonts w:ascii="Arial Narrow" w:hAnsi="Arial Narrow" w:cs="2  Yekan"/>
                <w:szCs w:val="20"/>
              </w:rPr>
              <w:t xml:space="preserve"> 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بله </w:t>
            </w:r>
            <w:r w:rsidRPr="00FE3202">
              <w:rPr>
                <w:rFonts w:ascii="Arial Narrow" w:hAnsi="Arial Narrow" w:cs="Segoe UI Symbol"/>
                <w:szCs w:val="20"/>
                <w:rtl/>
              </w:rPr>
              <w:t>☐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 خیر</w:t>
            </w:r>
          </w:p>
        </w:tc>
        <w:tc>
          <w:tcPr>
            <w:tcW w:w="4935" w:type="dxa"/>
          </w:tcPr>
          <w:p w:rsidR="00D720CB" w:rsidRPr="00FE3202" w:rsidRDefault="00D720CB" w:rsidP="00181E5C">
            <w:pPr>
              <w:pStyle w:val="ListParagraph"/>
              <w:bidi/>
              <w:ind w:left="0"/>
              <w:jc w:val="right"/>
              <w:rPr>
                <w:rFonts w:ascii="Arial Narrow" w:hAnsi="Arial Narrow" w:cs="2  Yekan"/>
                <w:szCs w:val="20"/>
                <w:rtl/>
              </w:rPr>
            </w:pPr>
          </w:p>
        </w:tc>
      </w:tr>
      <w:tr w:rsidR="00D720CB" w:rsidRPr="00FE3202" w:rsidTr="00FE3202">
        <w:tc>
          <w:tcPr>
            <w:tcW w:w="3553" w:type="dxa"/>
          </w:tcPr>
          <w:p w:rsidR="00D720CB" w:rsidRPr="00FE3202" w:rsidRDefault="00D720CB" w:rsidP="00181E5C">
            <w:pPr>
              <w:tabs>
                <w:tab w:val="right" w:pos="849"/>
              </w:tabs>
              <w:bidi/>
              <w:rPr>
                <w:rFonts w:ascii="Arial Narrow" w:hAnsi="Arial Narrow" w:cs="2  Yekan"/>
                <w:rtl/>
              </w:rPr>
            </w:pPr>
            <w:r w:rsidRPr="00FE3202">
              <w:rPr>
                <w:rFonts w:ascii="Arial Narrow" w:hAnsi="Arial Narrow" w:cs="2  Yekan"/>
                <w:rtl/>
              </w:rPr>
              <w:t>استفاده از صلیب/گیره/هم‌ترازکننده</w:t>
            </w:r>
          </w:p>
        </w:tc>
        <w:tc>
          <w:tcPr>
            <w:tcW w:w="1680" w:type="dxa"/>
          </w:tcPr>
          <w:p w:rsidR="00D720CB" w:rsidRPr="00FE3202" w:rsidRDefault="00D720CB" w:rsidP="00D720CB">
            <w:pPr>
              <w:pStyle w:val="ListParagraph"/>
              <w:bidi/>
              <w:ind w:left="0"/>
              <w:jc w:val="center"/>
              <w:rPr>
                <w:rFonts w:ascii="Segoe UI Symbol" w:hAnsi="Segoe UI Symbol" w:cs="Segoe UI Symbol"/>
                <w:szCs w:val="20"/>
              </w:rPr>
            </w:pPr>
            <w:r w:rsidRPr="00FE3202">
              <w:rPr>
                <w:rFonts w:ascii="Segoe UI Symbol" w:hAnsi="Segoe UI Symbol" w:cs="Segoe UI Symbol"/>
                <w:szCs w:val="20"/>
              </w:rPr>
              <w:t>☐</w:t>
            </w:r>
            <w:r w:rsidRPr="00FE3202">
              <w:rPr>
                <w:rFonts w:ascii="Arial Narrow" w:hAnsi="Arial Narrow" w:cs="2  Yekan"/>
                <w:szCs w:val="20"/>
              </w:rPr>
              <w:t xml:space="preserve"> 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بله </w:t>
            </w:r>
            <w:r w:rsidRPr="00FE3202">
              <w:rPr>
                <w:rFonts w:ascii="Arial Narrow" w:hAnsi="Arial Narrow" w:cs="Segoe UI Symbol"/>
                <w:szCs w:val="20"/>
                <w:rtl/>
              </w:rPr>
              <w:t>☐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 خیر</w:t>
            </w:r>
          </w:p>
        </w:tc>
        <w:tc>
          <w:tcPr>
            <w:tcW w:w="4935" w:type="dxa"/>
          </w:tcPr>
          <w:p w:rsidR="00D720CB" w:rsidRPr="00FE3202" w:rsidRDefault="00D720CB" w:rsidP="00181E5C">
            <w:pPr>
              <w:pStyle w:val="ListParagraph"/>
              <w:bidi/>
              <w:ind w:left="0"/>
              <w:jc w:val="right"/>
              <w:rPr>
                <w:rFonts w:ascii="Arial Narrow" w:hAnsi="Arial Narrow" w:cs="2  Yekan"/>
                <w:szCs w:val="20"/>
                <w:rtl/>
              </w:rPr>
            </w:pPr>
          </w:p>
        </w:tc>
      </w:tr>
      <w:tr w:rsidR="00D720CB" w:rsidRPr="00FE3202" w:rsidTr="00FE3202">
        <w:tc>
          <w:tcPr>
            <w:tcW w:w="3553" w:type="dxa"/>
          </w:tcPr>
          <w:p w:rsidR="00D720CB" w:rsidRPr="00FE3202" w:rsidRDefault="00D720CB" w:rsidP="00181E5C">
            <w:pPr>
              <w:tabs>
                <w:tab w:val="right" w:pos="849"/>
              </w:tabs>
              <w:bidi/>
              <w:rPr>
                <w:rFonts w:ascii="Arial Narrow" w:hAnsi="Arial Narrow" w:cs="2  Yekan"/>
                <w:rtl/>
              </w:rPr>
            </w:pPr>
            <w:r w:rsidRPr="00FE3202">
              <w:rPr>
                <w:rFonts w:ascii="Arial Narrow" w:hAnsi="Arial Narrow" w:cs="2  Yekan"/>
                <w:rtl/>
              </w:rPr>
              <w:t>رعایت بند منظم و منطبق با نقشه معماری</w:t>
            </w:r>
          </w:p>
        </w:tc>
        <w:tc>
          <w:tcPr>
            <w:tcW w:w="1680" w:type="dxa"/>
          </w:tcPr>
          <w:p w:rsidR="00D720CB" w:rsidRPr="00FE3202" w:rsidRDefault="00D720CB" w:rsidP="00D720CB">
            <w:pPr>
              <w:pStyle w:val="ListParagraph"/>
              <w:bidi/>
              <w:ind w:left="0"/>
              <w:jc w:val="center"/>
              <w:rPr>
                <w:rFonts w:ascii="Segoe UI Symbol" w:hAnsi="Segoe UI Symbol" w:cs="Segoe UI Symbol"/>
                <w:szCs w:val="20"/>
              </w:rPr>
            </w:pPr>
            <w:r w:rsidRPr="00FE3202">
              <w:rPr>
                <w:rFonts w:ascii="Segoe UI Symbol" w:hAnsi="Segoe UI Symbol" w:cs="Segoe UI Symbol"/>
                <w:szCs w:val="20"/>
              </w:rPr>
              <w:t>☐</w:t>
            </w:r>
            <w:r w:rsidRPr="00FE3202">
              <w:rPr>
                <w:rFonts w:ascii="Arial Narrow" w:hAnsi="Arial Narrow" w:cs="2  Yekan"/>
                <w:szCs w:val="20"/>
              </w:rPr>
              <w:t xml:space="preserve"> 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بله </w:t>
            </w:r>
            <w:r w:rsidRPr="00FE3202">
              <w:rPr>
                <w:rFonts w:ascii="Arial Narrow" w:hAnsi="Arial Narrow" w:cs="Segoe UI Symbol"/>
                <w:szCs w:val="20"/>
                <w:rtl/>
              </w:rPr>
              <w:t>☐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 خیر</w:t>
            </w:r>
          </w:p>
        </w:tc>
        <w:tc>
          <w:tcPr>
            <w:tcW w:w="4935" w:type="dxa"/>
          </w:tcPr>
          <w:p w:rsidR="00D720CB" w:rsidRPr="00FE3202" w:rsidRDefault="00D720CB" w:rsidP="00181E5C">
            <w:pPr>
              <w:pStyle w:val="ListParagraph"/>
              <w:bidi/>
              <w:ind w:left="0"/>
              <w:jc w:val="right"/>
              <w:rPr>
                <w:rFonts w:ascii="Arial Narrow" w:hAnsi="Arial Narrow" w:cs="2  Yekan"/>
                <w:szCs w:val="20"/>
                <w:rtl/>
              </w:rPr>
            </w:pPr>
          </w:p>
        </w:tc>
      </w:tr>
      <w:tr w:rsidR="00D720CB" w:rsidRPr="00FE3202" w:rsidTr="00FE3202">
        <w:tc>
          <w:tcPr>
            <w:tcW w:w="3553" w:type="dxa"/>
          </w:tcPr>
          <w:p w:rsidR="00D720CB" w:rsidRPr="00FE3202" w:rsidRDefault="00D720CB" w:rsidP="00181E5C">
            <w:pPr>
              <w:tabs>
                <w:tab w:val="right" w:pos="849"/>
              </w:tabs>
              <w:bidi/>
              <w:rPr>
                <w:rFonts w:ascii="Arial Narrow" w:hAnsi="Arial Narrow" w:cs="2  Yekan"/>
                <w:rtl/>
              </w:rPr>
            </w:pPr>
            <w:r w:rsidRPr="00FE3202">
              <w:rPr>
                <w:rFonts w:ascii="Arial Narrow" w:hAnsi="Arial Narrow" w:cs="2  Yekan"/>
                <w:rtl/>
              </w:rPr>
              <w:t>هم‌خط بودن بندهای افقی و عمودی</w:t>
            </w:r>
          </w:p>
        </w:tc>
        <w:tc>
          <w:tcPr>
            <w:tcW w:w="1680" w:type="dxa"/>
          </w:tcPr>
          <w:p w:rsidR="00D720CB" w:rsidRPr="00FE3202" w:rsidRDefault="00D720CB" w:rsidP="00D720CB">
            <w:pPr>
              <w:pStyle w:val="ListParagraph"/>
              <w:bidi/>
              <w:ind w:left="0"/>
              <w:jc w:val="center"/>
              <w:rPr>
                <w:rFonts w:ascii="Segoe UI Symbol" w:hAnsi="Segoe UI Symbol" w:cs="Segoe UI Symbol"/>
                <w:szCs w:val="20"/>
              </w:rPr>
            </w:pPr>
            <w:r w:rsidRPr="00FE3202">
              <w:rPr>
                <w:rFonts w:ascii="Segoe UI Symbol" w:hAnsi="Segoe UI Symbol" w:cs="Segoe UI Symbol"/>
                <w:szCs w:val="20"/>
              </w:rPr>
              <w:t>☐</w:t>
            </w:r>
            <w:r w:rsidRPr="00FE3202">
              <w:rPr>
                <w:rFonts w:ascii="Arial Narrow" w:hAnsi="Arial Narrow" w:cs="2  Yekan"/>
                <w:szCs w:val="20"/>
              </w:rPr>
              <w:t xml:space="preserve"> 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بله </w:t>
            </w:r>
            <w:r w:rsidRPr="00FE3202">
              <w:rPr>
                <w:rFonts w:ascii="Arial Narrow" w:hAnsi="Arial Narrow" w:cs="Segoe UI Symbol"/>
                <w:szCs w:val="20"/>
                <w:rtl/>
              </w:rPr>
              <w:t>☐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 خیر</w:t>
            </w:r>
          </w:p>
        </w:tc>
        <w:tc>
          <w:tcPr>
            <w:tcW w:w="4935" w:type="dxa"/>
          </w:tcPr>
          <w:p w:rsidR="00D720CB" w:rsidRPr="00FE3202" w:rsidRDefault="00D720CB" w:rsidP="00181E5C">
            <w:pPr>
              <w:pStyle w:val="ListParagraph"/>
              <w:bidi/>
              <w:ind w:left="0"/>
              <w:jc w:val="right"/>
              <w:rPr>
                <w:rFonts w:ascii="Arial Narrow" w:hAnsi="Arial Narrow" w:cs="2  Yekan"/>
                <w:szCs w:val="20"/>
                <w:rtl/>
              </w:rPr>
            </w:pPr>
          </w:p>
        </w:tc>
      </w:tr>
    </w:tbl>
    <w:p w:rsidR="00D720CB" w:rsidRPr="00FE3202" w:rsidRDefault="00D720CB" w:rsidP="00D720CB">
      <w:pPr>
        <w:bidi/>
        <w:rPr>
          <w:rFonts w:ascii="Arial Narrow" w:hAnsi="Arial Narrow" w:cs="2  Yekan"/>
          <w:szCs w:val="20"/>
        </w:rPr>
      </w:pPr>
    </w:p>
    <w:p w:rsidR="00123B32" w:rsidRPr="00FE3202" w:rsidRDefault="00123B32" w:rsidP="00123B32">
      <w:pPr>
        <w:pStyle w:val="ListParagraph"/>
        <w:numPr>
          <w:ilvl w:val="0"/>
          <w:numId w:val="19"/>
        </w:numPr>
        <w:bidi/>
        <w:rPr>
          <w:rFonts w:ascii="Arial Narrow" w:hAnsi="Arial Narrow" w:cs="2  Yekan"/>
          <w:szCs w:val="20"/>
        </w:rPr>
      </w:pPr>
      <w:r w:rsidRPr="00FE3202">
        <w:rPr>
          <w:rFonts w:ascii="Arial Narrow" w:hAnsi="Arial Narrow" w:cs="2  Yekan"/>
        </w:rPr>
        <w:t xml:space="preserve">. </w:t>
      </w:r>
      <w:r w:rsidRPr="00FE3202">
        <w:rPr>
          <w:rFonts w:ascii="Arial Narrow" w:hAnsi="Arial Narrow" w:cs="2  Yekan"/>
          <w:rtl/>
        </w:rPr>
        <w:t>نظافت و تمیزی نهایی پروژه</w:t>
      </w:r>
      <w:r w:rsidRPr="00FE3202">
        <w:rPr>
          <w:rFonts w:ascii="Arial Narrow" w:hAnsi="Arial Narrow" w:cs="2  Yekan"/>
          <w:rtl/>
        </w:rPr>
        <w:br/>
      </w:r>
    </w:p>
    <w:tbl>
      <w:tblPr>
        <w:tblStyle w:val="TableGrid"/>
        <w:bidiVisual/>
        <w:tblW w:w="0" w:type="auto"/>
        <w:tblInd w:w="-412" w:type="dxa"/>
        <w:tblLook w:val="04A0" w:firstRow="1" w:lastRow="0" w:firstColumn="1" w:lastColumn="0" w:noHBand="0" w:noVBand="1"/>
      </w:tblPr>
      <w:tblGrid>
        <w:gridCol w:w="4833"/>
        <w:gridCol w:w="1213"/>
        <w:gridCol w:w="4128"/>
      </w:tblGrid>
      <w:tr w:rsidR="00123B32" w:rsidRPr="00FE3202" w:rsidTr="00FE3202">
        <w:tc>
          <w:tcPr>
            <w:tcW w:w="4833" w:type="dxa"/>
          </w:tcPr>
          <w:p w:rsidR="00123B32" w:rsidRPr="00FE3202" w:rsidRDefault="00123B32" w:rsidP="00FE3202">
            <w:pPr>
              <w:pStyle w:val="ListParagraph"/>
              <w:bidi/>
              <w:ind w:left="0"/>
              <w:jc w:val="center"/>
              <w:rPr>
                <w:rFonts w:ascii="Arial Narrow" w:hAnsi="Arial Narrow" w:cs="2  Yekan"/>
                <w:szCs w:val="20"/>
                <w:rtl/>
              </w:rPr>
            </w:pPr>
            <w:r w:rsidRPr="00FE3202">
              <w:rPr>
                <w:rFonts w:ascii="Arial Narrow" w:hAnsi="Arial Narrow" w:cs="2  Yekan"/>
                <w:szCs w:val="20"/>
                <w:rtl/>
              </w:rPr>
              <w:t>آیتم</w:t>
            </w:r>
          </w:p>
        </w:tc>
        <w:tc>
          <w:tcPr>
            <w:tcW w:w="1213" w:type="dxa"/>
          </w:tcPr>
          <w:p w:rsidR="00123B32" w:rsidRPr="00FE3202" w:rsidRDefault="00123B32" w:rsidP="00FE3202">
            <w:pPr>
              <w:pStyle w:val="ListParagraph"/>
              <w:bidi/>
              <w:ind w:left="0"/>
              <w:jc w:val="center"/>
              <w:rPr>
                <w:rFonts w:ascii="Arial Narrow" w:hAnsi="Arial Narrow" w:cs="2  Yekan"/>
                <w:szCs w:val="20"/>
                <w:rtl/>
              </w:rPr>
            </w:pPr>
            <w:r w:rsidRPr="00FE3202">
              <w:rPr>
                <w:rFonts w:ascii="Arial Narrow" w:hAnsi="Arial Narrow" w:cs="2  Yekan"/>
                <w:szCs w:val="20"/>
                <w:rtl/>
              </w:rPr>
              <w:t>وضعیت</w:t>
            </w:r>
          </w:p>
        </w:tc>
        <w:tc>
          <w:tcPr>
            <w:tcW w:w="4128" w:type="dxa"/>
          </w:tcPr>
          <w:p w:rsidR="00123B32" w:rsidRPr="00FE3202" w:rsidRDefault="00123B32" w:rsidP="00FE3202">
            <w:pPr>
              <w:pStyle w:val="ListParagraph"/>
              <w:bidi/>
              <w:ind w:left="0"/>
              <w:jc w:val="center"/>
              <w:rPr>
                <w:rFonts w:ascii="Arial Narrow" w:hAnsi="Arial Narrow" w:cs="2  Yekan"/>
                <w:szCs w:val="20"/>
                <w:rtl/>
              </w:rPr>
            </w:pPr>
            <w:r w:rsidRPr="00FE3202">
              <w:rPr>
                <w:rFonts w:ascii="Arial Narrow" w:hAnsi="Arial Narrow" w:cs="2  Yekan"/>
                <w:szCs w:val="20"/>
                <w:rtl/>
              </w:rPr>
              <w:t>توضیحات</w:t>
            </w:r>
          </w:p>
        </w:tc>
      </w:tr>
      <w:tr w:rsidR="00D720CB" w:rsidRPr="00FE3202" w:rsidTr="00FE3202">
        <w:tc>
          <w:tcPr>
            <w:tcW w:w="4833" w:type="dxa"/>
          </w:tcPr>
          <w:p w:rsidR="00D720CB" w:rsidRPr="00FE3202" w:rsidRDefault="00D720CB" w:rsidP="00FE3202">
            <w:pPr>
              <w:tabs>
                <w:tab w:val="right" w:pos="849"/>
              </w:tabs>
              <w:bidi/>
              <w:rPr>
                <w:rFonts w:ascii="Arial Narrow" w:hAnsi="Arial Narrow" w:cs="2  Yekan"/>
                <w:rtl/>
              </w:rPr>
            </w:pPr>
            <w:r w:rsidRPr="00FE3202">
              <w:rPr>
                <w:rFonts w:ascii="Arial Narrow" w:hAnsi="Arial Narrow" w:cs="2  Yekan"/>
                <w:rtl/>
              </w:rPr>
              <w:t>پاک شدن کامل چسب اضافی از لبه‌ها</w:t>
            </w:r>
          </w:p>
        </w:tc>
        <w:tc>
          <w:tcPr>
            <w:tcW w:w="1213" w:type="dxa"/>
          </w:tcPr>
          <w:p w:rsidR="00D720CB" w:rsidRPr="00FE3202" w:rsidRDefault="00D720CB" w:rsidP="00D720CB">
            <w:pPr>
              <w:pStyle w:val="ListParagraph"/>
              <w:bidi/>
              <w:ind w:left="0"/>
              <w:jc w:val="center"/>
              <w:rPr>
                <w:rFonts w:ascii="Segoe UI Symbol" w:hAnsi="Segoe UI Symbol" w:cs="Segoe UI Symbol"/>
                <w:szCs w:val="20"/>
              </w:rPr>
            </w:pPr>
            <w:r w:rsidRPr="00FE3202">
              <w:rPr>
                <w:rFonts w:ascii="Segoe UI Symbol" w:hAnsi="Segoe UI Symbol" w:cs="Segoe UI Symbol"/>
                <w:szCs w:val="20"/>
              </w:rPr>
              <w:t>☐</w:t>
            </w:r>
            <w:r w:rsidRPr="00FE3202">
              <w:rPr>
                <w:rFonts w:ascii="Arial Narrow" w:hAnsi="Arial Narrow" w:cs="2  Yekan"/>
                <w:szCs w:val="20"/>
              </w:rPr>
              <w:t xml:space="preserve"> 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بله </w:t>
            </w:r>
            <w:r w:rsidRPr="00FE3202">
              <w:rPr>
                <w:rFonts w:ascii="Arial Narrow" w:hAnsi="Arial Narrow" w:cs="Segoe UI Symbol"/>
                <w:szCs w:val="20"/>
                <w:rtl/>
              </w:rPr>
              <w:t>☐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 خیر</w:t>
            </w:r>
          </w:p>
        </w:tc>
        <w:tc>
          <w:tcPr>
            <w:tcW w:w="4128" w:type="dxa"/>
          </w:tcPr>
          <w:p w:rsidR="00D720CB" w:rsidRPr="00FE3202" w:rsidRDefault="00D720CB" w:rsidP="00181E5C">
            <w:pPr>
              <w:pStyle w:val="ListParagraph"/>
              <w:bidi/>
              <w:ind w:left="0"/>
              <w:jc w:val="right"/>
              <w:rPr>
                <w:rFonts w:ascii="Arial Narrow" w:hAnsi="Arial Narrow" w:cs="2  Yekan"/>
                <w:szCs w:val="20"/>
                <w:rtl/>
              </w:rPr>
            </w:pPr>
          </w:p>
        </w:tc>
      </w:tr>
      <w:tr w:rsidR="00D720CB" w:rsidRPr="00FE3202" w:rsidTr="00FE3202">
        <w:tc>
          <w:tcPr>
            <w:tcW w:w="4833" w:type="dxa"/>
          </w:tcPr>
          <w:p w:rsidR="00D720CB" w:rsidRPr="00FE3202" w:rsidRDefault="00D720CB" w:rsidP="00FE3202">
            <w:pPr>
              <w:tabs>
                <w:tab w:val="right" w:pos="849"/>
              </w:tabs>
              <w:bidi/>
              <w:rPr>
                <w:rFonts w:ascii="Arial Narrow" w:hAnsi="Arial Narrow" w:cs="2  Yekan"/>
                <w:rtl/>
              </w:rPr>
            </w:pPr>
            <w:r w:rsidRPr="00FE3202">
              <w:rPr>
                <w:rFonts w:ascii="Arial Narrow" w:hAnsi="Arial Narrow" w:cs="2  Yekan"/>
                <w:rtl/>
              </w:rPr>
              <w:t>تمیزی سطح کاشی‌ها و حذف لکه ملات</w:t>
            </w:r>
          </w:p>
        </w:tc>
        <w:tc>
          <w:tcPr>
            <w:tcW w:w="1213" w:type="dxa"/>
          </w:tcPr>
          <w:p w:rsidR="00D720CB" w:rsidRPr="00FE3202" w:rsidRDefault="00D720CB" w:rsidP="00D720CB">
            <w:pPr>
              <w:pStyle w:val="ListParagraph"/>
              <w:bidi/>
              <w:ind w:left="0"/>
              <w:jc w:val="center"/>
              <w:rPr>
                <w:rFonts w:ascii="Segoe UI Symbol" w:hAnsi="Segoe UI Symbol" w:cs="Segoe UI Symbol"/>
                <w:szCs w:val="20"/>
              </w:rPr>
            </w:pPr>
            <w:r w:rsidRPr="00FE3202">
              <w:rPr>
                <w:rFonts w:ascii="Segoe UI Symbol" w:hAnsi="Segoe UI Symbol" w:cs="Segoe UI Symbol"/>
                <w:szCs w:val="20"/>
              </w:rPr>
              <w:t>☐</w:t>
            </w:r>
            <w:r w:rsidRPr="00FE3202">
              <w:rPr>
                <w:rFonts w:ascii="Arial Narrow" w:hAnsi="Arial Narrow" w:cs="2  Yekan"/>
                <w:szCs w:val="20"/>
              </w:rPr>
              <w:t xml:space="preserve"> 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بله </w:t>
            </w:r>
            <w:r w:rsidRPr="00FE3202">
              <w:rPr>
                <w:rFonts w:ascii="Arial Narrow" w:hAnsi="Arial Narrow" w:cs="Segoe UI Symbol"/>
                <w:szCs w:val="20"/>
                <w:rtl/>
              </w:rPr>
              <w:t>☐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 خیر</w:t>
            </w:r>
          </w:p>
        </w:tc>
        <w:tc>
          <w:tcPr>
            <w:tcW w:w="4128" w:type="dxa"/>
          </w:tcPr>
          <w:p w:rsidR="00D720CB" w:rsidRPr="00FE3202" w:rsidRDefault="00D720CB" w:rsidP="00181E5C">
            <w:pPr>
              <w:pStyle w:val="ListParagraph"/>
              <w:bidi/>
              <w:ind w:left="0"/>
              <w:jc w:val="right"/>
              <w:rPr>
                <w:rFonts w:ascii="Arial Narrow" w:hAnsi="Arial Narrow" w:cs="2  Yekan"/>
                <w:szCs w:val="20"/>
                <w:rtl/>
              </w:rPr>
            </w:pPr>
          </w:p>
        </w:tc>
      </w:tr>
      <w:tr w:rsidR="00D720CB" w:rsidRPr="00FE3202" w:rsidTr="00FE3202">
        <w:tc>
          <w:tcPr>
            <w:tcW w:w="4833" w:type="dxa"/>
          </w:tcPr>
          <w:p w:rsidR="00D720CB" w:rsidRPr="00FE3202" w:rsidRDefault="00D720CB" w:rsidP="00FE3202">
            <w:pPr>
              <w:tabs>
                <w:tab w:val="right" w:pos="849"/>
              </w:tabs>
              <w:bidi/>
              <w:rPr>
                <w:rFonts w:ascii="Arial Narrow" w:hAnsi="Arial Narrow" w:cs="2  Yekan"/>
                <w:rtl/>
              </w:rPr>
            </w:pPr>
            <w:r w:rsidRPr="00FE3202">
              <w:rPr>
                <w:rFonts w:ascii="Arial Narrow" w:hAnsi="Arial Narrow" w:cs="2  Yekan"/>
                <w:rtl/>
              </w:rPr>
              <w:t>عد</w:t>
            </w:r>
            <w:r>
              <w:rPr>
                <w:rFonts w:ascii="Arial Narrow" w:hAnsi="Arial Narrow" w:cs="2  Yekan"/>
                <w:rtl/>
              </w:rPr>
              <w:t>م وجود آسیب‌دیدگی، لب‌پریدگی یا</w:t>
            </w:r>
            <w:r>
              <w:rPr>
                <w:rFonts w:ascii="Arial Narrow" w:hAnsi="Arial Narrow" w:cs="2  Yekan" w:hint="cs"/>
                <w:rtl/>
              </w:rPr>
              <w:t xml:space="preserve"> </w:t>
            </w:r>
            <w:r w:rsidRPr="00FE3202">
              <w:rPr>
                <w:rFonts w:ascii="Arial Narrow" w:hAnsi="Arial Narrow" w:cs="2  Yekan"/>
                <w:rtl/>
              </w:rPr>
              <w:t>ترک</w:t>
            </w:r>
          </w:p>
        </w:tc>
        <w:tc>
          <w:tcPr>
            <w:tcW w:w="1213" w:type="dxa"/>
          </w:tcPr>
          <w:p w:rsidR="00D720CB" w:rsidRPr="00FE3202" w:rsidRDefault="00D720CB" w:rsidP="00D720CB">
            <w:pPr>
              <w:pStyle w:val="ListParagraph"/>
              <w:bidi/>
              <w:ind w:left="0"/>
              <w:jc w:val="center"/>
              <w:rPr>
                <w:rFonts w:ascii="Segoe UI Symbol" w:hAnsi="Segoe UI Symbol" w:cs="Segoe UI Symbol"/>
                <w:szCs w:val="20"/>
              </w:rPr>
            </w:pPr>
            <w:r w:rsidRPr="00FE3202">
              <w:rPr>
                <w:rFonts w:ascii="Segoe UI Symbol" w:hAnsi="Segoe UI Symbol" w:cs="Segoe UI Symbol"/>
                <w:szCs w:val="20"/>
              </w:rPr>
              <w:t>☐</w:t>
            </w:r>
            <w:r w:rsidRPr="00FE3202">
              <w:rPr>
                <w:rFonts w:ascii="Arial Narrow" w:hAnsi="Arial Narrow" w:cs="2  Yekan"/>
                <w:szCs w:val="20"/>
              </w:rPr>
              <w:t xml:space="preserve"> 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بله </w:t>
            </w:r>
            <w:r w:rsidRPr="00FE3202">
              <w:rPr>
                <w:rFonts w:ascii="Arial Narrow" w:hAnsi="Arial Narrow" w:cs="Segoe UI Symbol"/>
                <w:szCs w:val="20"/>
                <w:rtl/>
              </w:rPr>
              <w:t>☐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 خیر</w:t>
            </w:r>
          </w:p>
        </w:tc>
        <w:tc>
          <w:tcPr>
            <w:tcW w:w="4128" w:type="dxa"/>
          </w:tcPr>
          <w:p w:rsidR="00D720CB" w:rsidRPr="00FE3202" w:rsidRDefault="00D720CB" w:rsidP="00181E5C">
            <w:pPr>
              <w:pStyle w:val="ListParagraph"/>
              <w:bidi/>
              <w:ind w:left="0"/>
              <w:jc w:val="right"/>
              <w:rPr>
                <w:rFonts w:ascii="Arial Narrow" w:hAnsi="Arial Narrow" w:cs="2  Yekan"/>
                <w:szCs w:val="20"/>
                <w:rtl/>
              </w:rPr>
            </w:pPr>
          </w:p>
        </w:tc>
      </w:tr>
      <w:tr w:rsidR="00D720CB" w:rsidRPr="00FE3202" w:rsidTr="00FE3202">
        <w:tc>
          <w:tcPr>
            <w:tcW w:w="4833" w:type="dxa"/>
          </w:tcPr>
          <w:p w:rsidR="00D720CB" w:rsidRPr="00FE3202" w:rsidRDefault="00D720CB" w:rsidP="00FE3202">
            <w:pPr>
              <w:tabs>
                <w:tab w:val="right" w:pos="849"/>
              </w:tabs>
              <w:bidi/>
              <w:rPr>
                <w:rFonts w:ascii="Arial Narrow" w:hAnsi="Arial Narrow" w:cs="2  Yekan"/>
                <w:rtl/>
              </w:rPr>
            </w:pPr>
            <w:r w:rsidRPr="00FE3202">
              <w:rPr>
                <w:rFonts w:ascii="Arial Narrow" w:hAnsi="Arial Narrow" w:cs="2  Yekan"/>
                <w:rtl/>
              </w:rPr>
              <w:t>باز شدن بندها قبل از بندکشی (در صورت نیاز)</w:t>
            </w:r>
          </w:p>
        </w:tc>
        <w:tc>
          <w:tcPr>
            <w:tcW w:w="1213" w:type="dxa"/>
          </w:tcPr>
          <w:p w:rsidR="00D720CB" w:rsidRPr="00FE3202" w:rsidRDefault="00D720CB" w:rsidP="00D720CB">
            <w:pPr>
              <w:pStyle w:val="ListParagraph"/>
              <w:bidi/>
              <w:ind w:left="0"/>
              <w:jc w:val="center"/>
              <w:rPr>
                <w:rFonts w:ascii="Segoe UI Symbol" w:hAnsi="Segoe UI Symbol" w:cs="Segoe UI Symbol"/>
                <w:szCs w:val="20"/>
              </w:rPr>
            </w:pPr>
            <w:r w:rsidRPr="00FE3202">
              <w:rPr>
                <w:rFonts w:ascii="Segoe UI Symbol" w:hAnsi="Segoe UI Symbol" w:cs="Segoe UI Symbol"/>
                <w:szCs w:val="20"/>
              </w:rPr>
              <w:t>☐</w:t>
            </w:r>
            <w:r w:rsidRPr="00FE3202">
              <w:rPr>
                <w:rFonts w:ascii="Arial Narrow" w:hAnsi="Arial Narrow" w:cs="2  Yekan"/>
                <w:szCs w:val="20"/>
              </w:rPr>
              <w:t xml:space="preserve"> 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بله </w:t>
            </w:r>
            <w:r w:rsidRPr="00FE3202">
              <w:rPr>
                <w:rFonts w:ascii="Arial Narrow" w:hAnsi="Arial Narrow" w:cs="Segoe UI Symbol"/>
                <w:szCs w:val="20"/>
                <w:rtl/>
              </w:rPr>
              <w:t>☐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 خیر</w:t>
            </w:r>
          </w:p>
        </w:tc>
        <w:tc>
          <w:tcPr>
            <w:tcW w:w="4128" w:type="dxa"/>
          </w:tcPr>
          <w:p w:rsidR="00D720CB" w:rsidRPr="00FE3202" w:rsidRDefault="00D720CB" w:rsidP="00181E5C">
            <w:pPr>
              <w:pStyle w:val="ListParagraph"/>
              <w:bidi/>
              <w:ind w:left="0"/>
              <w:jc w:val="right"/>
              <w:rPr>
                <w:rFonts w:ascii="Arial Narrow" w:hAnsi="Arial Narrow" w:cs="2  Yekan"/>
                <w:szCs w:val="20"/>
                <w:rtl/>
              </w:rPr>
            </w:pPr>
          </w:p>
        </w:tc>
      </w:tr>
    </w:tbl>
    <w:p w:rsidR="00123B32" w:rsidRPr="00FE3202" w:rsidRDefault="00123B32" w:rsidP="00FE3202">
      <w:pPr>
        <w:tabs>
          <w:tab w:val="right" w:pos="8100"/>
        </w:tabs>
        <w:bidi/>
        <w:rPr>
          <w:rFonts w:ascii="Arial Narrow" w:hAnsi="Arial Narrow" w:cs="2  Yekan"/>
          <w:szCs w:val="20"/>
        </w:rPr>
      </w:pPr>
    </w:p>
    <w:p w:rsidR="00123B32" w:rsidRPr="00FE3202" w:rsidRDefault="00123B32" w:rsidP="00123B32">
      <w:pPr>
        <w:pStyle w:val="ListParagraph"/>
        <w:numPr>
          <w:ilvl w:val="0"/>
          <w:numId w:val="19"/>
        </w:numPr>
        <w:bidi/>
        <w:rPr>
          <w:rStyle w:val="Strong"/>
          <w:rFonts w:ascii="Arial Narrow" w:hAnsi="Arial Narrow" w:cs="2  Yekan"/>
          <w:b w:val="0"/>
          <w:bCs w:val="0"/>
          <w:szCs w:val="20"/>
        </w:rPr>
      </w:pPr>
      <w:r w:rsidRPr="00FE3202">
        <w:rPr>
          <w:rStyle w:val="Strong"/>
          <w:rFonts w:ascii="Arial Narrow" w:hAnsi="Arial Narrow" w:cs="2  Yekan"/>
          <w:b w:val="0"/>
          <w:bCs w:val="0"/>
        </w:rPr>
        <w:t xml:space="preserve"> </w:t>
      </w:r>
      <w:r w:rsidRPr="00FE3202">
        <w:rPr>
          <w:rStyle w:val="Strong"/>
          <w:rFonts w:ascii="Arial Narrow" w:hAnsi="Arial Narrow" w:cs="2  Yekan"/>
          <w:b w:val="0"/>
          <w:bCs w:val="0"/>
          <w:rtl/>
        </w:rPr>
        <w:t>کنترل استانداردهای فنی</w:t>
      </w:r>
      <w:r w:rsidRPr="00FE3202">
        <w:rPr>
          <w:rStyle w:val="Strong"/>
          <w:rFonts w:ascii="Arial Narrow" w:hAnsi="Arial Narrow" w:cs="2  Yekan"/>
          <w:b w:val="0"/>
          <w:bCs w:val="0"/>
          <w:rtl/>
        </w:rPr>
        <w:br/>
      </w:r>
    </w:p>
    <w:tbl>
      <w:tblPr>
        <w:tblStyle w:val="TableGrid"/>
        <w:bidiVisual/>
        <w:tblW w:w="10131" w:type="dxa"/>
        <w:tblInd w:w="-416" w:type="dxa"/>
        <w:tblLook w:val="04A0" w:firstRow="1" w:lastRow="0" w:firstColumn="1" w:lastColumn="0" w:noHBand="0" w:noVBand="1"/>
      </w:tblPr>
      <w:tblGrid>
        <w:gridCol w:w="4506"/>
        <w:gridCol w:w="1680"/>
        <w:gridCol w:w="3945"/>
      </w:tblGrid>
      <w:tr w:rsidR="00123B32" w:rsidRPr="00FE3202" w:rsidTr="00D720CB">
        <w:tc>
          <w:tcPr>
            <w:tcW w:w="4506" w:type="dxa"/>
          </w:tcPr>
          <w:p w:rsidR="00123B32" w:rsidRPr="00FE3202" w:rsidRDefault="00123B32" w:rsidP="00FE3202">
            <w:pPr>
              <w:pStyle w:val="ListParagraph"/>
              <w:bidi/>
              <w:ind w:left="0"/>
              <w:jc w:val="center"/>
              <w:rPr>
                <w:rFonts w:ascii="Arial Narrow" w:hAnsi="Arial Narrow" w:cs="2  Yekan"/>
                <w:szCs w:val="20"/>
                <w:rtl/>
              </w:rPr>
            </w:pPr>
            <w:r w:rsidRPr="00FE3202">
              <w:rPr>
                <w:rFonts w:ascii="Arial Narrow" w:hAnsi="Arial Narrow" w:cs="2  Yekan"/>
                <w:szCs w:val="20"/>
                <w:rtl/>
              </w:rPr>
              <w:t>آیتم</w:t>
            </w:r>
          </w:p>
        </w:tc>
        <w:tc>
          <w:tcPr>
            <w:tcW w:w="1680" w:type="dxa"/>
          </w:tcPr>
          <w:p w:rsidR="00123B32" w:rsidRPr="00FE3202" w:rsidRDefault="00123B32" w:rsidP="00FE3202">
            <w:pPr>
              <w:pStyle w:val="ListParagraph"/>
              <w:bidi/>
              <w:ind w:left="0"/>
              <w:jc w:val="center"/>
              <w:rPr>
                <w:rFonts w:ascii="Arial Narrow" w:hAnsi="Arial Narrow" w:cs="2  Yekan"/>
                <w:szCs w:val="20"/>
                <w:rtl/>
              </w:rPr>
            </w:pPr>
            <w:r w:rsidRPr="00FE3202">
              <w:rPr>
                <w:rFonts w:ascii="Arial Narrow" w:hAnsi="Arial Narrow" w:cs="2  Yekan"/>
                <w:szCs w:val="20"/>
                <w:rtl/>
              </w:rPr>
              <w:t>وضعیت</w:t>
            </w:r>
          </w:p>
        </w:tc>
        <w:tc>
          <w:tcPr>
            <w:tcW w:w="3945" w:type="dxa"/>
          </w:tcPr>
          <w:p w:rsidR="00123B32" w:rsidRPr="00FE3202" w:rsidRDefault="00123B32" w:rsidP="00FE3202">
            <w:pPr>
              <w:pStyle w:val="ListParagraph"/>
              <w:bidi/>
              <w:ind w:left="0"/>
              <w:jc w:val="center"/>
              <w:rPr>
                <w:rFonts w:ascii="Arial Narrow" w:hAnsi="Arial Narrow" w:cs="2  Yekan"/>
                <w:szCs w:val="20"/>
                <w:rtl/>
              </w:rPr>
            </w:pPr>
            <w:r w:rsidRPr="00FE3202">
              <w:rPr>
                <w:rFonts w:ascii="Arial Narrow" w:hAnsi="Arial Narrow" w:cs="2  Yekan"/>
                <w:szCs w:val="20"/>
                <w:rtl/>
              </w:rPr>
              <w:t>توضیحات</w:t>
            </w:r>
          </w:p>
        </w:tc>
      </w:tr>
      <w:tr w:rsidR="00123B32" w:rsidRPr="00FE3202" w:rsidTr="00D720CB">
        <w:tc>
          <w:tcPr>
            <w:tcW w:w="4506" w:type="dxa"/>
          </w:tcPr>
          <w:p w:rsidR="00123B32" w:rsidRPr="00FE3202" w:rsidRDefault="00FE3202" w:rsidP="00FE3202">
            <w:pPr>
              <w:pStyle w:val="ListParagraph"/>
              <w:bidi/>
              <w:ind w:left="66"/>
              <w:rPr>
                <w:rFonts w:ascii="Arial Narrow" w:hAnsi="Arial Narrow" w:cs="B Roya"/>
                <w:b/>
                <w:bCs/>
                <w:szCs w:val="20"/>
                <w:rtl/>
              </w:rPr>
            </w:pPr>
            <w:r w:rsidRPr="00FE3202">
              <w:rPr>
                <w:rFonts w:cs="B Roya"/>
                <w:b/>
                <w:bCs/>
                <w:rtl/>
              </w:rPr>
              <w:t>اجرای فارسی‌بر تمیز و دقیق در زوایا</w:t>
            </w:r>
          </w:p>
        </w:tc>
        <w:tc>
          <w:tcPr>
            <w:tcW w:w="1680" w:type="dxa"/>
          </w:tcPr>
          <w:p w:rsidR="00123B32" w:rsidRPr="00FE3202" w:rsidRDefault="00123B32" w:rsidP="00D720CB">
            <w:pPr>
              <w:pStyle w:val="ListParagraph"/>
              <w:bidi/>
              <w:ind w:left="0"/>
              <w:jc w:val="center"/>
              <w:rPr>
                <w:rFonts w:ascii="Arial Narrow" w:hAnsi="Arial Narrow" w:cs="2  Yekan"/>
                <w:szCs w:val="20"/>
                <w:rtl/>
              </w:rPr>
            </w:pPr>
            <w:r w:rsidRPr="00FE3202">
              <w:rPr>
                <w:rFonts w:ascii="Segoe UI Symbol" w:hAnsi="Segoe UI Symbol" w:cs="Segoe UI Symbol"/>
                <w:szCs w:val="20"/>
              </w:rPr>
              <w:t>☐</w:t>
            </w:r>
            <w:r w:rsidRPr="00FE3202">
              <w:rPr>
                <w:rFonts w:ascii="Arial Narrow" w:hAnsi="Arial Narrow" w:cs="2  Yekan"/>
                <w:szCs w:val="20"/>
              </w:rPr>
              <w:t xml:space="preserve"> 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بله </w:t>
            </w:r>
            <w:r w:rsidRPr="00FE3202">
              <w:rPr>
                <w:rFonts w:ascii="Arial Narrow" w:hAnsi="Arial Narrow" w:cs="Segoe UI Symbol"/>
                <w:szCs w:val="20"/>
                <w:rtl/>
              </w:rPr>
              <w:t>☐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 خیر</w:t>
            </w:r>
          </w:p>
        </w:tc>
        <w:tc>
          <w:tcPr>
            <w:tcW w:w="3945" w:type="dxa"/>
          </w:tcPr>
          <w:p w:rsidR="00123B32" w:rsidRPr="00FE3202" w:rsidRDefault="00123B32" w:rsidP="00181E5C">
            <w:pPr>
              <w:pStyle w:val="ListParagraph"/>
              <w:bidi/>
              <w:ind w:left="0"/>
              <w:jc w:val="both"/>
              <w:rPr>
                <w:rFonts w:ascii="Arial Narrow" w:hAnsi="Arial Narrow" w:cs="2  Yekan"/>
                <w:szCs w:val="20"/>
                <w:rtl/>
              </w:rPr>
            </w:pPr>
          </w:p>
        </w:tc>
      </w:tr>
      <w:tr w:rsidR="00FE3202" w:rsidRPr="00FE3202" w:rsidTr="00D720CB">
        <w:tc>
          <w:tcPr>
            <w:tcW w:w="4506" w:type="dxa"/>
          </w:tcPr>
          <w:p w:rsidR="00FE3202" w:rsidRPr="00FE3202" w:rsidRDefault="00FE3202" w:rsidP="00D720CB">
            <w:pPr>
              <w:bidi/>
              <w:rPr>
                <w:rFonts w:cs="B Roya"/>
                <w:b/>
                <w:bCs/>
              </w:rPr>
            </w:pPr>
            <w:r w:rsidRPr="00FE3202">
              <w:rPr>
                <w:rFonts w:cs="B Roya"/>
                <w:b/>
                <w:bCs/>
                <w:rtl/>
              </w:rPr>
              <w:t>اجرای بندکشی مطابق نوع متریال (دوغاب / اپوکسی)</w:t>
            </w:r>
          </w:p>
        </w:tc>
        <w:tc>
          <w:tcPr>
            <w:tcW w:w="1680" w:type="dxa"/>
          </w:tcPr>
          <w:p w:rsidR="00FE3202" w:rsidRDefault="00FE3202" w:rsidP="00D720CB">
            <w:pPr>
              <w:bidi/>
              <w:jc w:val="center"/>
            </w:pPr>
            <w:r w:rsidRPr="00FE3202">
              <w:rPr>
                <w:rFonts w:ascii="Segoe UI Symbol" w:hAnsi="Segoe UI Symbol" w:cs="Segoe UI Symbol"/>
                <w:szCs w:val="20"/>
              </w:rPr>
              <w:t>☐</w:t>
            </w:r>
            <w:r w:rsidRPr="00FE3202">
              <w:rPr>
                <w:rFonts w:ascii="Arial Narrow" w:hAnsi="Arial Narrow" w:cs="2  Yekan"/>
                <w:szCs w:val="20"/>
              </w:rPr>
              <w:t xml:space="preserve"> 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بله </w:t>
            </w:r>
            <w:r w:rsidRPr="00FE3202">
              <w:rPr>
                <w:rFonts w:ascii="Arial Narrow" w:hAnsi="Arial Narrow" w:cs="Segoe UI Symbol"/>
                <w:szCs w:val="20"/>
                <w:rtl/>
              </w:rPr>
              <w:t>☐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 خیر</w:t>
            </w:r>
          </w:p>
        </w:tc>
        <w:tc>
          <w:tcPr>
            <w:tcW w:w="3945" w:type="dxa"/>
          </w:tcPr>
          <w:p w:rsidR="00FE3202" w:rsidRDefault="00FE3202" w:rsidP="00FE3202"/>
        </w:tc>
      </w:tr>
      <w:tr w:rsidR="00D720CB" w:rsidRPr="00FE3202" w:rsidTr="00D720CB">
        <w:tc>
          <w:tcPr>
            <w:tcW w:w="4506" w:type="dxa"/>
          </w:tcPr>
          <w:p w:rsidR="00D720CB" w:rsidRPr="00FE3202" w:rsidRDefault="00D720CB" w:rsidP="00D720CB">
            <w:pPr>
              <w:bidi/>
              <w:rPr>
                <w:rFonts w:cs="B Roya"/>
                <w:b/>
                <w:bCs/>
                <w:rtl/>
              </w:rPr>
            </w:pPr>
            <w:r w:rsidRPr="00FE3202">
              <w:rPr>
                <w:rFonts w:cs="B Roya"/>
                <w:b/>
                <w:bCs/>
                <w:rtl/>
              </w:rPr>
              <w:t>استفاده از چسب و مصالح مناسب با نوع متریال</w:t>
            </w:r>
          </w:p>
        </w:tc>
        <w:tc>
          <w:tcPr>
            <w:tcW w:w="1680" w:type="dxa"/>
          </w:tcPr>
          <w:p w:rsidR="00D720CB" w:rsidRPr="00FE3202" w:rsidRDefault="00D720CB" w:rsidP="00D720CB">
            <w:pPr>
              <w:bidi/>
              <w:jc w:val="center"/>
              <w:rPr>
                <w:rFonts w:ascii="Segoe UI Symbol" w:hAnsi="Segoe UI Symbol" w:cs="Segoe UI Symbol"/>
                <w:szCs w:val="20"/>
              </w:rPr>
            </w:pPr>
            <w:r w:rsidRPr="00FE3202">
              <w:rPr>
                <w:rFonts w:ascii="Segoe UI Symbol" w:hAnsi="Segoe UI Symbol" w:cs="Segoe UI Symbol"/>
                <w:szCs w:val="20"/>
              </w:rPr>
              <w:t>☐</w:t>
            </w:r>
            <w:r w:rsidRPr="00FE3202">
              <w:rPr>
                <w:rFonts w:ascii="Arial Narrow" w:hAnsi="Arial Narrow" w:cs="2  Yekan"/>
                <w:szCs w:val="20"/>
              </w:rPr>
              <w:t xml:space="preserve"> 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بله </w:t>
            </w:r>
            <w:r w:rsidRPr="00FE3202">
              <w:rPr>
                <w:rFonts w:ascii="Arial Narrow" w:hAnsi="Arial Narrow" w:cs="Segoe UI Symbol"/>
                <w:szCs w:val="20"/>
                <w:rtl/>
              </w:rPr>
              <w:t>☐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 خیر</w:t>
            </w:r>
          </w:p>
        </w:tc>
        <w:tc>
          <w:tcPr>
            <w:tcW w:w="3945" w:type="dxa"/>
          </w:tcPr>
          <w:p w:rsidR="00D720CB" w:rsidRDefault="00D720CB" w:rsidP="00FE3202"/>
        </w:tc>
      </w:tr>
      <w:tr w:rsidR="00D720CB" w:rsidRPr="00FE3202" w:rsidTr="00D720CB">
        <w:tc>
          <w:tcPr>
            <w:tcW w:w="4506" w:type="dxa"/>
          </w:tcPr>
          <w:p w:rsidR="00D720CB" w:rsidRPr="00FE3202" w:rsidRDefault="00D720CB" w:rsidP="00D720CB">
            <w:pPr>
              <w:bidi/>
              <w:rPr>
                <w:rFonts w:cs="B Roya"/>
                <w:b/>
                <w:bCs/>
                <w:rtl/>
              </w:rPr>
            </w:pPr>
            <w:r w:rsidRPr="00FE3202">
              <w:rPr>
                <w:rFonts w:cs="B Roya"/>
                <w:b/>
                <w:bCs/>
                <w:rtl/>
              </w:rPr>
              <w:lastRenderedPageBreak/>
              <w:t>رعایت زمان گیرش چسب قبل از تردد یا بندکشی</w:t>
            </w:r>
          </w:p>
        </w:tc>
        <w:tc>
          <w:tcPr>
            <w:tcW w:w="1680" w:type="dxa"/>
          </w:tcPr>
          <w:p w:rsidR="00D720CB" w:rsidRPr="00FE3202" w:rsidRDefault="00D720CB" w:rsidP="00D720CB">
            <w:pPr>
              <w:bidi/>
              <w:jc w:val="center"/>
              <w:rPr>
                <w:rFonts w:ascii="Segoe UI Symbol" w:hAnsi="Segoe UI Symbol" w:cs="Segoe UI Symbol"/>
                <w:szCs w:val="20"/>
              </w:rPr>
            </w:pPr>
            <w:r w:rsidRPr="00FE3202">
              <w:rPr>
                <w:rFonts w:ascii="Segoe UI Symbol" w:hAnsi="Segoe UI Symbol" w:cs="Segoe UI Symbol"/>
                <w:szCs w:val="20"/>
              </w:rPr>
              <w:t>☐</w:t>
            </w:r>
            <w:r w:rsidRPr="00FE3202">
              <w:rPr>
                <w:rFonts w:ascii="Arial Narrow" w:hAnsi="Arial Narrow" w:cs="2  Yekan"/>
                <w:szCs w:val="20"/>
              </w:rPr>
              <w:t xml:space="preserve"> 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بله </w:t>
            </w:r>
            <w:r w:rsidRPr="00FE3202">
              <w:rPr>
                <w:rFonts w:ascii="Arial Narrow" w:hAnsi="Arial Narrow" w:cs="Segoe UI Symbol"/>
                <w:szCs w:val="20"/>
                <w:rtl/>
              </w:rPr>
              <w:t>☐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 خیر</w:t>
            </w:r>
          </w:p>
        </w:tc>
        <w:tc>
          <w:tcPr>
            <w:tcW w:w="3945" w:type="dxa"/>
          </w:tcPr>
          <w:p w:rsidR="00D720CB" w:rsidRDefault="00D720CB" w:rsidP="00FE3202"/>
        </w:tc>
      </w:tr>
      <w:tr w:rsidR="00D720CB" w:rsidRPr="00FE3202" w:rsidTr="00D720CB">
        <w:tc>
          <w:tcPr>
            <w:tcW w:w="4506" w:type="dxa"/>
          </w:tcPr>
          <w:p w:rsidR="00D720CB" w:rsidRPr="00FE3202" w:rsidRDefault="00D720CB" w:rsidP="00D720CB">
            <w:pPr>
              <w:bidi/>
              <w:rPr>
                <w:rFonts w:cs="B Roya"/>
                <w:b/>
                <w:bCs/>
                <w:rtl/>
              </w:rPr>
            </w:pPr>
            <w:r w:rsidRPr="00FE3202">
              <w:rPr>
                <w:rFonts w:cs="B Roya"/>
                <w:b/>
                <w:bCs/>
                <w:rtl/>
              </w:rPr>
              <w:t>استفاده از ابزار مناسب (تراز لیزری، قاپک، اسلب‌بُر...)</w:t>
            </w:r>
          </w:p>
        </w:tc>
        <w:tc>
          <w:tcPr>
            <w:tcW w:w="1680" w:type="dxa"/>
          </w:tcPr>
          <w:p w:rsidR="00D720CB" w:rsidRPr="00FE3202" w:rsidRDefault="00D720CB" w:rsidP="00D720CB">
            <w:pPr>
              <w:bidi/>
              <w:jc w:val="center"/>
              <w:rPr>
                <w:rFonts w:ascii="Segoe UI Symbol" w:hAnsi="Segoe UI Symbol" w:cs="Segoe UI Symbol"/>
                <w:szCs w:val="20"/>
              </w:rPr>
            </w:pPr>
            <w:r w:rsidRPr="00FE3202">
              <w:rPr>
                <w:rFonts w:ascii="Segoe UI Symbol" w:hAnsi="Segoe UI Symbol" w:cs="Segoe UI Symbol"/>
                <w:szCs w:val="20"/>
              </w:rPr>
              <w:t>☐</w:t>
            </w:r>
            <w:r w:rsidRPr="00FE3202">
              <w:rPr>
                <w:rFonts w:ascii="Arial Narrow" w:hAnsi="Arial Narrow" w:cs="2  Yekan"/>
                <w:szCs w:val="20"/>
              </w:rPr>
              <w:t xml:space="preserve"> 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بله </w:t>
            </w:r>
            <w:r w:rsidRPr="00FE3202">
              <w:rPr>
                <w:rFonts w:ascii="Arial Narrow" w:hAnsi="Arial Narrow" w:cs="Segoe UI Symbol"/>
                <w:szCs w:val="20"/>
                <w:rtl/>
              </w:rPr>
              <w:t>☐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 خیر</w:t>
            </w:r>
          </w:p>
        </w:tc>
        <w:tc>
          <w:tcPr>
            <w:tcW w:w="3945" w:type="dxa"/>
          </w:tcPr>
          <w:p w:rsidR="00D720CB" w:rsidRDefault="00D720CB" w:rsidP="00FE3202"/>
        </w:tc>
      </w:tr>
    </w:tbl>
    <w:p w:rsidR="00123B32" w:rsidRPr="00FE3202" w:rsidRDefault="00123B32" w:rsidP="00123B32">
      <w:pPr>
        <w:bidi/>
        <w:rPr>
          <w:rStyle w:val="Strong"/>
          <w:rFonts w:ascii="Arial Narrow" w:hAnsi="Arial Narrow" w:cs="2  Yekan"/>
          <w:b w:val="0"/>
          <w:bCs w:val="0"/>
          <w:szCs w:val="20"/>
        </w:rPr>
      </w:pPr>
    </w:p>
    <w:p w:rsidR="00123B32" w:rsidRPr="00FE3202" w:rsidRDefault="00123B32" w:rsidP="00123B32">
      <w:pPr>
        <w:pStyle w:val="ListParagraph"/>
        <w:numPr>
          <w:ilvl w:val="0"/>
          <w:numId w:val="19"/>
        </w:numPr>
        <w:bidi/>
        <w:rPr>
          <w:rFonts w:ascii="Arial Narrow" w:hAnsi="Arial Narrow" w:cs="2  Yekan"/>
          <w:szCs w:val="20"/>
        </w:rPr>
      </w:pPr>
      <w:r w:rsidRPr="00FE3202">
        <w:rPr>
          <w:rFonts w:ascii="Arial Narrow" w:hAnsi="Arial Narrow" w:cs="2  Yekan"/>
          <w:rtl/>
        </w:rPr>
        <w:t>کنترل زیبایی و تطابق با طراحی</w:t>
      </w:r>
      <w:r w:rsidRPr="00FE3202">
        <w:rPr>
          <w:rFonts w:ascii="Arial Narrow" w:hAnsi="Arial Narrow" w:cs="2  Yekan"/>
          <w:rtl/>
        </w:rPr>
        <w:br/>
      </w:r>
    </w:p>
    <w:tbl>
      <w:tblPr>
        <w:tblStyle w:val="TableGrid"/>
        <w:bidiVisual/>
        <w:tblW w:w="0" w:type="auto"/>
        <w:tblInd w:w="-412" w:type="dxa"/>
        <w:tblLook w:val="04A0" w:firstRow="1" w:lastRow="0" w:firstColumn="1" w:lastColumn="0" w:noHBand="0" w:noVBand="1"/>
      </w:tblPr>
      <w:tblGrid>
        <w:gridCol w:w="3553"/>
        <w:gridCol w:w="1680"/>
        <w:gridCol w:w="4935"/>
      </w:tblGrid>
      <w:tr w:rsidR="00123B32" w:rsidRPr="00FE3202" w:rsidTr="00D720CB">
        <w:tc>
          <w:tcPr>
            <w:tcW w:w="3553" w:type="dxa"/>
          </w:tcPr>
          <w:p w:rsidR="00123B32" w:rsidRPr="00FE3202" w:rsidRDefault="00123B32" w:rsidP="00D720CB">
            <w:pPr>
              <w:pStyle w:val="ListParagraph"/>
              <w:bidi/>
              <w:ind w:left="0"/>
              <w:jc w:val="center"/>
              <w:rPr>
                <w:rFonts w:ascii="Arial Narrow" w:hAnsi="Arial Narrow" w:cs="2  Yekan"/>
                <w:szCs w:val="20"/>
                <w:rtl/>
              </w:rPr>
            </w:pPr>
            <w:r w:rsidRPr="00FE3202">
              <w:rPr>
                <w:rFonts w:ascii="Arial Narrow" w:hAnsi="Arial Narrow" w:cs="2  Yekan"/>
                <w:szCs w:val="20"/>
                <w:rtl/>
              </w:rPr>
              <w:t>آیتم</w:t>
            </w:r>
          </w:p>
        </w:tc>
        <w:tc>
          <w:tcPr>
            <w:tcW w:w="1680" w:type="dxa"/>
          </w:tcPr>
          <w:p w:rsidR="00123B32" w:rsidRPr="00FE3202" w:rsidRDefault="00123B32" w:rsidP="00D720CB">
            <w:pPr>
              <w:pStyle w:val="ListParagraph"/>
              <w:bidi/>
              <w:ind w:left="0"/>
              <w:jc w:val="center"/>
              <w:rPr>
                <w:rFonts w:ascii="Arial Narrow" w:hAnsi="Arial Narrow" w:cs="2  Yekan"/>
                <w:szCs w:val="20"/>
                <w:rtl/>
              </w:rPr>
            </w:pPr>
            <w:r w:rsidRPr="00FE3202">
              <w:rPr>
                <w:rFonts w:ascii="Arial Narrow" w:hAnsi="Arial Narrow" w:cs="2  Yekan"/>
                <w:szCs w:val="20"/>
                <w:rtl/>
              </w:rPr>
              <w:t>وضعیت</w:t>
            </w:r>
          </w:p>
        </w:tc>
        <w:tc>
          <w:tcPr>
            <w:tcW w:w="4935" w:type="dxa"/>
          </w:tcPr>
          <w:p w:rsidR="00123B32" w:rsidRPr="00FE3202" w:rsidRDefault="00123B32" w:rsidP="00D720CB">
            <w:pPr>
              <w:pStyle w:val="ListParagraph"/>
              <w:bidi/>
              <w:ind w:left="0"/>
              <w:jc w:val="center"/>
              <w:rPr>
                <w:rFonts w:ascii="Arial Narrow" w:hAnsi="Arial Narrow" w:cs="2  Yekan"/>
                <w:szCs w:val="20"/>
                <w:rtl/>
              </w:rPr>
            </w:pPr>
            <w:r w:rsidRPr="00FE3202">
              <w:rPr>
                <w:rFonts w:ascii="Arial Narrow" w:hAnsi="Arial Narrow" w:cs="2  Yekan"/>
                <w:szCs w:val="20"/>
                <w:rtl/>
              </w:rPr>
              <w:t>توضیحات</w:t>
            </w:r>
          </w:p>
        </w:tc>
      </w:tr>
      <w:tr w:rsidR="00D720CB" w:rsidRPr="00FE3202" w:rsidTr="00D720CB">
        <w:tc>
          <w:tcPr>
            <w:tcW w:w="3553" w:type="dxa"/>
          </w:tcPr>
          <w:p w:rsidR="00D720CB" w:rsidRPr="00DE4A51" w:rsidRDefault="00D720CB" w:rsidP="00181E5C">
            <w:pPr>
              <w:tabs>
                <w:tab w:val="right" w:pos="849"/>
              </w:tabs>
              <w:bidi/>
              <w:rPr>
                <w:rFonts w:ascii="Arial Narrow" w:eastAsia="Times New Roman" w:hAnsi="Arial Narrow" w:cs="2  Yekan"/>
                <w:szCs w:val="20"/>
                <w:rtl/>
              </w:rPr>
            </w:pPr>
            <w:r>
              <w:rPr>
                <w:rtl/>
              </w:rPr>
              <w:t>تطابق چیدمان با نقشه یا طرح پیشنهادی</w:t>
            </w:r>
          </w:p>
        </w:tc>
        <w:tc>
          <w:tcPr>
            <w:tcW w:w="1680" w:type="dxa"/>
          </w:tcPr>
          <w:p w:rsidR="00D720CB" w:rsidRPr="00FE3202" w:rsidRDefault="00D720CB" w:rsidP="00D720CB">
            <w:pPr>
              <w:pStyle w:val="ListParagraph"/>
              <w:bidi/>
              <w:ind w:left="0"/>
              <w:jc w:val="center"/>
              <w:rPr>
                <w:rFonts w:ascii="Segoe UI Symbol" w:hAnsi="Segoe UI Symbol" w:cs="Segoe UI Symbol"/>
                <w:szCs w:val="20"/>
              </w:rPr>
            </w:pPr>
            <w:r w:rsidRPr="00FE3202">
              <w:rPr>
                <w:rFonts w:ascii="Segoe UI Symbol" w:hAnsi="Segoe UI Symbol" w:cs="Segoe UI Symbol"/>
                <w:szCs w:val="20"/>
              </w:rPr>
              <w:t>☐</w:t>
            </w:r>
            <w:r w:rsidRPr="00FE3202">
              <w:rPr>
                <w:rFonts w:ascii="Arial Narrow" w:hAnsi="Arial Narrow" w:cs="2  Yekan"/>
                <w:szCs w:val="20"/>
              </w:rPr>
              <w:t xml:space="preserve"> 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بله </w:t>
            </w:r>
            <w:r w:rsidRPr="00FE3202">
              <w:rPr>
                <w:rFonts w:ascii="Arial Narrow" w:hAnsi="Arial Narrow" w:cs="Segoe UI Symbol"/>
                <w:szCs w:val="20"/>
                <w:rtl/>
              </w:rPr>
              <w:t>☐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 خیر</w:t>
            </w:r>
          </w:p>
        </w:tc>
        <w:tc>
          <w:tcPr>
            <w:tcW w:w="4935" w:type="dxa"/>
          </w:tcPr>
          <w:p w:rsidR="00D720CB" w:rsidRPr="00FE3202" w:rsidRDefault="00D720CB" w:rsidP="00181E5C">
            <w:pPr>
              <w:pStyle w:val="ListParagraph"/>
              <w:bidi/>
              <w:ind w:left="0"/>
              <w:jc w:val="right"/>
              <w:rPr>
                <w:rFonts w:ascii="Arial Narrow" w:hAnsi="Arial Narrow" w:cs="2  Yekan"/>
                <w:szCs w:val="20"/>
                <w:rtl/>
              </w:rPr>
            </w:pPr>
          </w:p>
        </w:tc>
      </w:tr>
      <w:tr w:rsidR="00D720CB" w:rsidRPr="00FE3202" w:rsidTr="00D720CB">
        <w:tc>
          <w:tcPr>
            <w:tcW w:w="3553" w:type="dxa"/>
          </w:tcPr>
          <w:p w:rsidR="00D720CB" w:rsidRDefault="00D720CB" w:rsidP="00181E5C">
            <w:pPr>
              <w:tabs>
                <w:tab w:val="right" w:pos="849"/>
              </w:tabs>
              <w:bidi/>
              <w:rPr>
                <w:rtl/>
              </w:rPr>
            </w:pPr>
            <w:r>
              <w:rPr>
                <w:rtl/>
              </w:rPr>
              <w:t>اجرای صحیح بوک‌مچ یا طرح خاص</w:t>
            </w:r>
          </w:p>
        </w:tc>
        <w:tc>
          <w:tcPr>
            <w:tcW w:w="1680" w:type="dxa"/>
          </w:tcPr>
          <w:p w:rsidR="00D720CB" w:rsidRPr="00FE3202" w:rsidRDefault="00D720CB" w:rsidP="00D720CB">
            <w:pPr>
              <w:pStyle w:val="ListParagraph"/>
              <w:bidi/>
              <w:ind w:left="0"/>
              <w:jc w:val="center"/>
              <w:rPr>
                <w:rFonts w:ascii="Segoe UI Symbol" w:hAnsi="Segoe UI Symbol" w:cs="Segoe UI Symbol"/>
                <w:szCs w:val="20"/>
              </w:rPr>
            </w:pPr>
            <w:r w:rsidRPr="00FE3202">
              <w:rPr>
                <w:rFonts w:ascii="Segoe UI Symbol" w:hAnsi="Segoe UI Symbol" w:cs="Segoe UI Symbol"/>
                <w:szCs w:val="20"/>
              </w:rPr>
              <w:t>☐</w:t>
            </w:r>
            <w:r w:rsidRPr="00FE3202">
              <w:rPr>
                <w:rFonts w:ascii="Arial Narrow" w:hAnsi="Arial Narrow" w:cs="2  Yekan"/>
                <w:szCs w:val="20"/>
              </w:rPr>
              <w:t xml:space="preserve"> 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بله </w:t>
            </w:r>
            <w:r w:rsidRPr="00FE3202">
              <w:rPr>
                <w:rFonts w:ascii="Arial Narrow" w:hAnsi="Arial Narrow" w:cs="Segoe UI Symbol"/>
                <w:szCs w:val="20"/>
                <w:rtl/>
              </w:rPr>
              <w:t>☐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 خیر</w:t>
            </w:r>
          </w:p>
        </w:tc>
        <w:tc>
          <w:tcPr>
            <w:tcW w:w="4935" w:type="dxa"/>
          </w:tcPr>
          <w:p w:rsidR="00D720CB" w:rsidRPr="00FE3202" w:rsidRDefault="00D720CB" w:rsidP="00181E5C">
            <w:pPr>
              <w:pStyle w:val="ListParagraph"/>
              <w:bidi/>
              <w:ind w:left="0"/>
              <w:jc w:val="right"/>
              <w:rPr>
                <w:rFonts w:ascii="Arial Narrow" w:hAnsi="Arial Narrow" w:cs="2  Yekan"/>
                <w:szCs w:val="20"/>
                <w:rtl/>
              </w:rPr>
            </w:pPr>
          </w:p>
        </w:tc>
      </w:tr>
      <w:tr w:rsidR="00D720CB" w:rsidRPr="00FE3202" w:rsidTr="00D720CB">
        <w:tc>
          <w:tcPr>
            <w:tcW w:w="3553" w:type="dxa"/>
          </w:tcPr>
          <w:p w:rsidR="00D720CB" w:rsidRDefault="00D720CB" w:rsidP="00181E5C">
            <w:pPr>
              <w:tabs>
                <w:tab w:val="right" w:pos="849"/>
              </w:tabs>
              <w:bidi/>
              <w:rPr>
                <w:rtl/>
              </w:rPr>
            </w:pPr>
            <w:r>
              <w:rPr>
                <w:rtl/>
              </w:rPr>
              <w:t>قرینه بودن طرح‌ها در نما و دیوار</w:t>
            </w:r>
          </w:p>
        </w:tc>
        <w:tc>
          <w:tcPr>
            <w:tcW w:w="1680" w:type="dxa"/>
          </w:tcPr>
          <w:p w:rsidR="00D720CB" w:rsidRPr="00FE3202" w:rsidRDefault="00D720CB" w:rsidP="00D720CB">
            <w:pPr>
              <w:pStyle w:val="ListParagraph"/>
              <w:bidi/>
              <w:ind w:left="0"/>
              <w:jc w:val="center"/>
              <w:rPr>
                <w:rFonts w:ascii="Segoe UI Symbol" w:hAnsi="Segoe UI Symbol" w:cs="Segoe UI Symbol"/>
                <w:szCs w:val="20"/>
              </w:rPr>
            </w:pPr>
            <w:r w:rsidRPr="00FE3202">
              <w:rPr>
                <w:rFonts w:ascii="Segoe UI Symbol" w:hAnsi="Segoe UI Symbol" w:cs="Segoe UI Symbol"/>
                <w:szCs w:val="20"/>
              </w:rPr>
              <w:t>☐</w:t>
            </w:r>
            <w:r w:rsidRPr="00FE3202">
              <w:rPr>
                <w:rFonts w:ascii="Arial Narrow" w:hAnsi="Arial Narrow" w:cs="2  Yekan"/>
                <w:szCs w:val="20"/>
              </w:rPr>
              <w:t xml:space="preserve"> 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بله </w:t>
            </w:r>
            <w:r w:rsidRPr="00FE3202">
              <w:rPr>
                <w:rFonts w:ascii="Arial Narrow" w:hAnsi="Arial Narrow" w:cs="Segoe UI Symbol"/>
                <w:szCs w:val="20"/>
                <w:rtl/>
              </w:rPr>
              <w:t>☐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 خیر</w:t>
            </w:r>
          </w:p>
        </w:tc>
        <w:tc>
          <w:tcPr>
            <w:tcW w:w="4935" w:type="dxa"/>
          </w:tcPr>
          <w:p w:rsidR="00D720CB" w:rsidRPr="00FE3202" w:rsidRDefault="00D720CB" w:rsidP="00181E5C">
            <w:pPr>
              <w:pStyle w:val="ListParagraph"/>
              <w:bidi/>
              <w:ind w:left="0"/>
              <w:jc w:val="right"/>
              <w:rPr>
                <w:rFonts w:ascii="Arial Narrow" w:hAnsi="Arial Narrow" w:cs="2  Yekan"/>
                <w:szCs w:val="20"/>
                <w:rtl/>
              </w:rPr>
            </w:pPr>
          </w:p>
        </w:tc>
      </w:tr>
    </w:tbl>
    <w:p w:rsidR="00123B32" w:rsidRDefault="00123B32" w:rsidP="00123B32">
      <w:pPr>
        <w:bidi/>
        <w:rPr>
          <w:rFonts w:ascii="Arial Narrow" w:hAnsi="Arial Narrow" w:cs="2  Yekan"/>
          <w:szCs w:val="20"/>
          <w:rtl/>
        </w:rPr>
      </w:pPr>
    </w:p>
    <w:p w:rsidR="00D720CB" w:rsidRPr="00FE3202" w:rsidRDefault="00D720CB" w:rsidP="00D720CB">
      <w:pPr>
        <w:bidi/>
        <w:rPr>
          <w:rFonts w:ascii="Arial Narrow" w:hAnsi="Arial Narrow" w:cs="2  Yekan"/>
          <w:szCs w:val="20"/>
        </w:rPr>
      </w:pPr>
    </w:p>
    <w:p w:rsidR="00123B32" w:rsidRPr="00FE3202" w:rsidRDefault="00123B32" w:rsidP="00123B32">
      <w:pPr>
        <w:pStyle w:val="ListParagraph"/>
        <w:numPr>
          <w:ilvl w:val="0"/>
          <w:numId w:val="19"/>
        </w:numPr>
        <w:bidi/>
        <w:rPr>
          <w:rFonts w:ascii="Arial Narrow" w:hAnsi="Arial Narrow" w:cs="2  Yekan"/>
          <w:szCs w:val="20"/>
        </w:rPr>
      </w:pPr>
      <w:r w:rsidRPr="00FE3202">
        <w:rPr>
          <w:rFonts w:ascii="Arial Narrow" w:hAnsi="Arial Narrow" w:cs="2  Yekan"/>
          <w:rtl/>
        </w:rPr>
        <w:t>وضعیت تحویل نهایی</w:t>
      </w:r>
      <w:r w:rsidRPr="00FE3202">
        <w:rPr>
          <w:rFonts w:ascii="Arial Narrow" w:hAnsi="Arial Narrow" w:cs="2  Yekan"/>
          <w:rtl/>
        </w:rPr>
        <w:br/>
      </w:r>
    </w:p>
    <w:tbl>
      <w:tblPr>
        <w:tblStyle w:val="TableGrid"/>
        <w:bidiVisual/>
        <w:tblW w:w="10131" w:type="dxa"/>
        <w:tblInd w:w="-416" w:type="dxa"/>
        <w:tblLook w:val="04A0" w:firstRow="1" w:lastRow="0" w:firstColumn="1" w:lastColumn="0" w:noHBand="0" w:noVBand="1"/>
      </w:tblPr>
      <w:tblGrid>
        <w:gridCol w:w="4506"/>
        <w:gridCol w:w="1680"/>
        <w:gridCol w:w="3945"/>
      </w:tblGrid>
      <w:tr w:rsidR="00D720CB" w:rsidRPr="00FE3202" w:rsidTr="00181E5C">
        <w:tc>
          <w:tcPr>
            <w:tcW w:w="4506" w:type="dxa"/>
          </w:tcPr>
          <w:p w:rsidR="00D720CB" w:rsidRPr="00FE3202" w:rsidRDefault="00D720CB" w:rsidP="00181E5C">
            <w:pPr>
              <w:pStyle w:val="ListParagraph"/>
              <w:bidi/>
              <w:ind w:left="0"/>
              <w:jc w:val="center"/>
              <w:rPr>
                <w:rFonts w:ascii="Arial Narrow" w:hAnsi="Arial Narrow" w:cs="2  Yekan"/>
                <w:szCs w:val="20"/>
                <w:rtl/>
              </w:rPr>
            </w:pPr>
            <w:r w:rsidRPr="00FE3202">
              <w:rPr>
                <w:rFonts w:ascii="Arial Narrow" w:hAnsi="Arial Narrow" w:cs="2  Yekan"/>
                <w:szCs w:val="20"/>
                <w:rtl/>
              </w:rPr>
              <w:t>آیتم</w:t>
            </w:r>
          </w:p>
        </w:tc>
        <w:tc>
          <w:tcPr>
            <w:tcW w:w="1680" w:type="dxa"/>
          </w:tcPr>
          <w:p w:rsidR="00D720CB" w:rsidRPr="00FE3202" w:rsidRDefault="00D720CB" w:rsidP="00181E5C">
            <w:pPr>
              <w:pStyle w:val="ListParagraph"/>
              <w:bidi/>
              <w:ind w:left="0"/>
              <w:jc w:val="center"/>
              <w:rPr>
                <w:rFonts w:ascii="Arial Narrow" w:hAnsi="Arial Narrow" w:cs="2  Yekan"/>
                <w:szCs w:val="20"/>
                <w:rtl/>
              </w:rPr>
            </w:pPr>
            <w:r w:rsidRPr="00FE3202">
              <w:rPr>
                <w:rFonts w:ascii="Arial Narrow" w:hAnsi="Arial Narrow" w:cs="2  Yekan"/>
                <w:szCs w:val="20"/>
                <w:rtl/>
              </w:rPr>
              <w:t>وضعیت</w:t>
            </w:r>
          </w:p>
        </w:tc>
        <w:tc>
          <w:tcPr>
            <w:tcW w:w="3945" w:type="dxa"/>
          </w:tcPr>
          <w:p w:rsidR="00D720CB" w:rsidRPr="00FE3202" w:rsidRDefault="00D720CB" w:rsidP="00181E5C">
            <w:pPr>
              <w:pStyle w:val="ListParagraph"/>
              <w:bidi/>
              <w:ind w:left="0"/>
              <w:jc w:val="center"/>
              <w:rPr>
                <w:rFonts w:ascii="Arial Narrow" w:hAnsi="Arial Narrow" w:cs="2  Yekan"/>
                <w:szCs w:val="20"/>
                <w:rtl/>
              </w:rPr>
            </w:pPr>
            <w:r w:rsidRPr="00FE3202">
              <w:rPr>
                <w:rFonts w:ascii="Arial Narrow" w:hAnsi="Arial Narrow" w:cs="2  Yekan"/>
                <w:szCs w:val="20"/>
                <w:rtl/>
              </w:rPr>
              <w:t>توضیحات</w:t>
            </w:r>
          </w:p>
        </w:tc>
      </w:tr>
      <w:tr w:rsidR="00D720CB" w:rsidRPr="00FE3202" w:rsidTr="00181E5C">
        <w:tc>
          <w:tcPr>
            <w:tcW w:w="4506" w:type="dxa"/>
          </w:tcPr>
          <w:p w:rsidR="00D720CB" w:rsidRPr="00D720CB" w:rsidRDefault="00D720CB" w:rsidP="00181E5C">
            <w:pPr>
              <w:pStyle w:val="ListParagraph"/>
              <w:bidi/>
              <w:ind w:left="66"/>
              <w:rPr>
                <w:rFonts w:ascii="Arial Narrow" w:hAnsi="Arial Narrow" w:cs="B Roya"/>
                <w:b/>
                <w:bCs/>
                <w:szCs w:val="20"/>
                <w:rtl/>
              </w:rPr>
            </w:pPr>
            <w:r w:rsidRPr="00D720CB">
              <w:rPr>
                <w:rFonts w:cs="B Roya"/>
                <w:b/>
                <w:bCs/>
                <w:rtl/>
              </w:rPr>
              <w:t>آماده‌سازی جهت بندکشی یا تحویل نهایی</w:t>
            </w:r>
          </w:p>
        </w:tc>
        <w:tc>
          <w:tcPr>
            <w:tcW w:w="1680" w:type="dxa"/>
          </w:tcPr>
          <w:p w:rsidR="00D720CB" w:rsidRPr="00FE3202" w:rsidRDefault="00D720CB" w:rsidP="00181E5C">
            <w:pPr>
              <w:pStyle w:val="ListParagraph"/>
              <w:bidi/>
              <w:ind w:left="0"/>
              <w:jc w:val="center"/>
              <w:rPr>
                <w:rFonts w:ascii="Arial Narrow" w:hAnsi="Arial Narrow" w:cs="2  Yekan"/>
                <w:szCs w:val="20"/>
                <w:rtl/>
              </w:rPr>
            </w:pPr>
            <w:r w:rsidRPr="00FE3202">
              <w:rPr>
                <w:rFonts w:ascii="Segoe UI Symbol" w:hAnsi="Segoe UI Symbol" w:cs="Segoe UI Symbol"/>
                <w:szCs w:val="20"/>
              </w:rPr>
              <w:t>☐</w:t>
            </w:r>
            <w:r w:rsidRPr="00FE3202">
              <w:rPr>
                <w:rFonts w:ascii="Arial Narrow" w:hAnsi="Arial Narrow" w:cs="2  Yekan"/>
                <w:szCs w:val="20"/>
              </w:rPr>
              <w:t xml:space="preserve"> 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بله </w:t>
            </w:r>
            <w:r w:rsidRPr="00FE3202">
              <w:rPr>
                <w:rFonts w:ascii="Arial Narrow" w:hAnsi="Arial Narrow" w:cs="Segoe UI Symbol"/>
                <w:szCs w:val="20"/>
                <w:rtl/>
              </w:rPr>
              <w:t>☐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 خیر</w:t>
            </w:r>
          </w:p>
        </w:tc>
        <w:tc>
          <w:tcPr>
            <w:tcW w:w="3945" w:type="dxa"/>
          </w:tcPr>
          <w:p w:rsidR="00D720CB" w:rsidRPr="00FE3202" w:rsidRDefault="00D720CB" w:rsidP="00181E5C">
            <w:pPr>
              <w:pStyle w:val="ListParagraph"/>
              <w:bidi/>
              <w:ind w:left="0"/>
              <w:jc w:val="both"/>
              <w:rPr>
                <w:rFonts w:ascii="Arial Narrow" w:hAnsi="Arial Narrow" w:cs="2  Yekan"/>
                <w:szCs w:val="20"/>
                <w:rtl/>
              </w:rPr>
            </w:pPr>
          </w:p>
        </w:tc>
      </w:tr>
      <w:tr w:rsidR="00D720CB" w:rsidRPr="00FE3202" w:rsidTr="00181E5C">
        <w:tc>
          <w:tcPr>
            <w:tcW w:w="4506" w:type="dxa"/>
          </w:tcPr>
          <w:p w:rsidR="00D720CB" w:rsidRPr="00D720CB" w:rsidRDefault="00D720CB" w:rsidP="00181E5C">
            <w:pPr>
              <w:bidi/>
              <w:rPr>
                <w:rFonts w:cs="B Roya"/>
                <w:b/>
                <w:bCs/>
              </w:rPr>
            </w:pPr>
            <w:r w:rsidRPr="00D720CB">
              <w:rPr>
                <w:rFonts w:cs="B Roya"/>
                <w:b/>
                <w:bCs/>
                <w:rtl/>
              </w:rPr>
              <w:t>گزارش ایرادات احتمالی یا اصلاح‌شده‌ها</w:t>
            </w:r>
          </w:p>
        </w:tc>
        <w:tc>
          <w:tcPr>
            <w:tcW w:w="1680" w:type="dxa"/>
          </w:tcPr>
          <w:p w:rsidR="00D720CB" w:rsidRDefault="00D720CB" w:rsidP="00181E5C">
            <w:pPr>
              <w:bidi/>
              <w:jc w:val="center"/>
            </w:pPr>
            <w:r w:rsidRPr="00FE3202">
              <w:rPr>
                <w:rFonts w:ascii="Segoe UI Symbol" w:hAnsi="Segoe UI Symbol" w:cs="Segoe UI Symbol"/>
                <w:szCs w:val="20"/>
              </w:rPr>
              <w:t>☐</w:t>
            </w:r>
            <w:r w:rsidRPr="00FE3202">
              <w:rPr>
                <w:rFonts w:ascii="Arial Narrow" w:hAnsi="Arial Narrow" w:cs="2  Yekan"/>
                <w:szCs w:val="20"/>
              </w:rPr>
              <w:t xml:space="preserve"> 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بله </w:t>
            </w:r>
            <w:r w:rsidRPr="00FE3202">
              <w:rPr>
                <w:rFonts w:ascii="Arial Narrow" w:hAnsi="Arial Narrow" w:cs="Segoe UI Symbol"/>
                <w:szCs w:val="20"/>
                <w:rtl/>
              </w:rPr>
              <w:t>☐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 خیر</w:t>
            </w:r>
          </w:p>
        </w:tc>
        <w:tc>
          <w:tcPr>
            <w:tcW w:w="3945" w:type="dxa"/>
          </w:tcPr>
          <w:p w:rsidR="00D720CB" w:rsidRDefault="00D720CB" w:rsidP="00181E5C"/>
        </w:tc>
      </w:tr>
      <w:tr w:rsidR="00D720CB" w:rsidRPr="00FE3202" w:rsidTr="00181E5C">
        <w:tc>
          <w:tcPr>
            <w:tcW w:w="4506" w:type="dxa"/>
          </w:tcPr>
          <w:p w:rsidR="00D720CB" w:rsidRPr="00D720CB" w:rsidRDefault="00D720CB" w:rsidP="00181E5C">
            <w:pPr>
              <w:bidi/>
              <w:rPr>
                <w:rFonts w:cs="B Roya"/>
                <w:b/>
                <w:bCs/>
                <w:rtl/>
              </w:rPr>
            </w:pPr>
            <w:r w:rsidRPr="00D720CB">
              <w:rPr>
                <w:rFonts w:cs="B Roya"/>
                <w:b/>
                <w:bCs/>
                <w:rtl/>
              </w:rPr>
              <w:t>رضایت ناظر فنی / کارفرما ثبت شده است؟</w:t>
            </w:r>
          </w:p>
        </w:tc>
        <w:tc>
          <w:tcPr>
            <w:tcW w:w="1680" w:type="dxa"/>
          </w:tcPr>
          <w:p w:rsidR="00D720CB" w:rsidRPr="00FE3202" w:rsidRDefault="00D720CB" w:rsidP="00181E5C">
            <w:pPr>
              <w:bidi/>
              <w:jc w:val="center"/>
              <w:rPr>
                <w:rFonts w:ascii="Segoe UI Symbol" w:hAnsi="Segoe UI Symbol" w:cs="Segoe UI Symbol"/>
                <w:szCs w:val="20"/>
              </w:rPr>
            </w:pPr>
            <w:r w:rsidRPr="00FE3202">
              <w:rPr>
                <w:rFonts w:ascii="Segoe UI Symbol" w:hAnsi="Segoe UI Symbol" w:cs="Segoe UI Symbol"/>
                <w:szCs w:val="20"/>
              </w:rPr>
              <w:t>☐</w:t>
            </w:r>
            <w:r w:rsidRPr="00FE3202">
              <w:rPr>
                <w:rFonts w:ascii="Arial Narrow" w:hAnsi="Arial Narrow" w:cs="2  Yekan"/>
                <w:szCs w:val="20"/>
              </w:rPr>
              <w:t xml:space="preserve"> 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بله </w:t>
            </w:r>
            <w:r w:rsidRPr="00FE3202">
              <w:rPr>
                <w:rFonts w:ascii="Arial Narrow" w:hAnsi="Arial Narrow" w:cs="Segoe UI Symbol"/>
                <w:szCs w:val="20"/>
                <w:rtl/>
              </w:rPr>
              <w:t>☐</w:t>
            </w:r>
            <w:r w:rsidRPr="00FE3202">
              <w:rPr>
                <w:rFonts w:ascii="Arial Narrow" w:hAnsi="Arial Narrow" w:cs="2  Yekan"/>
                <w:szCs w:val="20"/>
                <w:rtl/>
              </w:rPr>
              <w:t xml:space="preserve"> خیر</w:t>
            </w:r>
          </w:p>
        </w:tc>
        <w:tc>
          <w:tcPr>
            <w:tcW w:w="3945" w:type="dxa"/>
          </w:tcPr>
          <w:p w:rsidR="00D720CB" w:rsidRDefault="00D720CB" w:rsidP="00181E5C"/>
        </w:tc>
      </w:tr>
    </w:tbl>
    <w:p w:rsidR="00123B32" w:rsidRPr="00FE3202" w:rsidRDefault="00123B32" w:rsidP="00123B32">
      <w:pPr>
        <w:bidi/>
        <w:rPr>
          <w:rFonts w:ascii="Arial Narrow" w:hAnsi="Arial Narrow" w:cs="2  Yekan"/>
          <w:szCs w:val="20"/>
        </w:rPr>
      </w:pPr>
    </w:p>
    <w:p w:rsidR="00123B32" w:rsidRPr="00FE3202" w:rsidRDefault="00123B32" w:rsidP="00123B32">
      <w:pPr>
        <w:bidi/>
        <w:rPr>
          <w:rFonts w:ascii="Arial Narrow" w:hAnsi="Arial Narrow" w:cs="2  Yekan"/>
          <w:szCs w:val="20"/>
          <w:rtl/>
        </w:rPr>
      </w:pPr>
    </w:p>
    <w:p w:rsidR="00123B32" w:rsidRPr="00FE3202" w:rsidRDefault="00123B32" w:rsidP="00123B32">
      <w:pPr>
        <w:bidi/>
        <w:rPr>
          <w:rFonts w:ascii="Arial Narrow" w:hAnsi="Arial Narrow" w:cs="2  Yekan"/>
          <w:szCs w:val="20"/>
          <w:rtl/>
        </w:rPr>
      </w:pPr>
    </w:p>
    <w:p w:rsidR="00123B32" w:rsidRPr="00123B32" w:rsidRDefault="00123B32" w:rsidP="00123B32">
      <w:pPr>
        <w:bidi/>
        <w:spacing w:before="100" w:beforeAutospacing="1" w:after="100" w:afterAutospacing="1" w:line="240" w:lineRule="auto"/>
        <w:rPr>
          <w:rFonts w:ascii="Arial Narrow" w:eastAsia="Times New Roman" w:hAnsi="Arial Narrow" w:cs="2  Yekan"/>
          <w:sz w:val="24"/>
          <w:szCs w:val="24"/>
        </w:rPr>
      </w:pPr>
      <w:r w:rsidRPr="00123B32">
        <w:rPr>
          <w:rFonts w:ascii="Segoe UI Symbol" w:eastAsia="Times New Roman" w:hAnsi="Segoe UI Symbol" w:cs="Segoe UI Symbol"/>
          <w:sz w:val="24"/>
          <w:szCs w:val="24"/>
        </w:rPr>
        <w:t>📄</w:t>
      </w:r>
      <w:r w:rsidRPr="00123B32">
        <w:rPr>
          <w:rFonts w:ascii="Arial Narrow" w:eastAsia="Times New Roman" w:hAnsi="Arial Narrow" w:cs="2  Yekan"/>
          <w:sz w:val="24"/>
          <w:szCs w:val="24"/>
        </w:rPr>
        <w:t xml:space="preserve"> </w:t>
      </w:r>
      <w:r w:rsidRPr="00FE3202">
        <w:rPr>
          <w:rFonts w:ascii="Arial Narrow" w:eastAsia="Times New Roman" w:hAnsi="Arial Narrow" w:cs="2  Yekan"/>
          <w:sz w:val="24"/>
          <w:szCs w:val="24"/>
          <w:rtl/>
        </w:rPr>
        <w:t>امضا و تأیید نهایی</w:t>
      </w:r>
    </w:p>
    <w:p w:rsidR="00123B32" w:rsidRPr="00123B32" w:rsidRDefault="00123B32" w:rsidP="00123B32">
      <w:pPr>
        <w:bidi/>
        <w:spacing w:before="100" w:beforeAutospacing="1" w:after="100" w:afterAutospacing="1" w:line="240" w:lineRule="auto"/>
        <w:rPr>
          <w:rFonts w:ascii="Arial Narrow" w:eastAsia="Times New Roman" w:hAnsi="Arial Narrow" w:cs="2  Yekan"/>
          <w:sz w:val="24"/>
          <w:szCs w:val="24"/>
        </w:rPr>
      </w:pPr>
      <w:r w:rsidRPr="00123B32">
        <w:rPr>
          <w:rFonts w:ascii="Segoe UI Symbol" w:eastAsia="Times New Roman" w:hAnsi="Segoe UI Symbol" w:cs="Segoe UI Symbol"/>
          <w:sz w:val="24"/>
          <w:szCs w:val="24"/>
        </w:rPr>
        <w:t>✔️</w:t>
      </w:r>
      <w:r w:rsidRPr="00123B32">
        <w:rPr>
          <w:rFonts w:ascii="Arial Narrow" w:eastAsia="Times New Roman" w:hAnsi="Arial Narrow" w:cs="2  Yekan"/>
          <w:sz w:val="24"/>
          <w:szCs w:val="24"/>
        </w:rPr>
        <w:t xml:space="preserve"> </w:t>
      </w:r>
      <w:r w:rsidRPr="00FE3202">
        <w:rPr>
          <w:rFonts w:ascii="Arial Narrow" w:eastAsia="Times New Roman" w:hAnsi="Arial Narrow" w:cs="2  Yekan"/>
          <w:sz w:val="24"/>
          <w:szCs w:val="24"/>
          <w:rtl/>
        </w:rPr>
        <w:t>نصاب/تیم اجرا</w:t>
      </w:r>
      <w:r w:rsidRPr="00123B32">
        <w:rPr>
          <w:rFonts w:ascii="Arial Narrow" w:eastAsia="Times New Roman" w:hAnsi="Arial Narrow" w:cs="2  Yekan"/>
          <w:sz w:val="24"/>
          <w:szCs w:val="24"/>
        </w:rPr>
        <w:t>:</w:t>
      </w:r>
      <w:r w:rsidRPr="00123B32">
        <w:rPr>
          <w:rFonts w:ascii="Arial Narrow" w:eastAsia="Times New Roman" w:hAnsi="Arial Narrow" w:cs="2  Yekan"/>
          <w:sz w:val="24"/>
          <w:szCs w:val="24"/>
        </w:rPr>
        <w:br/>
      </w:r>
      <w:r w:rsidRPr="00123B32">
        <w:rPr>
          <w:rFonts w:ascii="Arial Narrow" w:eastAsia="Times New Roman" w:hAnsi="Arial Narrow" w:cs="2  Yekan"/>
          <w:sz w:val="24"/>
          <w:szCs w:val="24"/>
          <w:rtl/>
        </w:rPr>
        <w:t>نام</w:t>
      </w:r>
      <w:r w:rsidRPr="00FE3202">
        <w:rPr>
          <w:rFonts w:ascii="Arial Narrow" w:eastAsia="Times New Roman" w:hAnsi="Arial Narrow" w:cs="2  Yekan"/>
          <w:sz w:val="24"/>
          <w:szCs w:val="24"/>
          <w:rtl/>
        </w:rPr>
        <w:t xml:space="preserve">:  </w:t>
      </w:r>
      <w:r w:rsidRPr="00123B32">
        <w:rPr>
          <w:rFonts w:ascii="Arial Narrow" w:eastAsia="Times New Roman" w:hAnsi="Arial Narrow" w:cs="2  Yekan"/>
          <w:sz w:val="24"/>
          <w:szCs w:val="24"/>
        </w:rPr>
        <w:t>.................................</w:t>
      </w:r>
      <w:r w:rsidRPr="00123B32">
        <w:rPr>
          <w:rFonts w:ascii="Arial Narrow" w:eastAsia="Times New Roman" w:hAnsi="Arial Narrow" w:cs="2  Yekan"/>
          <w:sz w:val="24"/>
          <w:szCs w:val="24"/>
        </w:rPr>
        <w:br/>
      </w:r>
      <w:r w:rsidRPr="00123B32">
        <w:rPr>
          <w:rFonts w:ascii="Arial Narrow" w:eastAsia="Times New Roman" w:hAnsi="Arial Narrow" w:cs="2  Yekan"/>
          <w:sz w:val="24"/>
          <w:szCs w:val="24"/>
          <w:rtl/>
        </w:rPr>
        <w:t>امضا</w:t>
      </w:r>
      <w:r w:rsidRPr="00FE3202">
        <w:rPr>
          <w:rFonts w:ascii="Arial Narrow" w:eastAsia="Times New Roman" w:hAnsi="Arial Narrow" w:cs="2  Yekan"/>
          <w:sz w:val="24"/>
          <w:szCs w:val="24"/>
          <w:rtl/>
        </w:rPr>
        <w:t xml:space="preserve">:  </w:t>
      </w:r>
      <w:r w:rsidRPr="00123B32">
        <w:rPr>
          <w:rFonts w:ascii="Arial Narrow" w:eastAsia="Times New Roman" w:hAnsi="Arial Narrow" w:cs="2  Yekan"/>
          <w:sz w:val="24"/>
          <w:szCs w:val="24"/>
        </w:rPr>
        <w:t>.................................</w:t>
      </w:r>
    </w:p>
    <w:p w:rsidR="00123B32" w:rsidRPr="00123B32" w:rsidRDefault="00123B32" w:rsidP="00123B32">
      <w:pPr>
        <w:bidi/>
        <w:spacing w:before="100" w:beforeAutospacing="1" w:after="100" w:afterAutospacing="1" w:line="240" w:lineRule="auto"/>
        <w:rPr>
          <w:rFonts w:ascii="Arial Narrow" w:eastAsia="Times New Roman" w:hAnsi="Arial Narrow" w:cs="2  Yekan"/>
          <w:sz w:val="24"/>
          <w:szCs w:val="24"/>
        </w:rPr>
      </w:pPr>
      <w:r w:rsidRPr="00123B32">
        <w:rPr>
          <w:rFonts w:ascii="Segoe UI Symbol" w:eastAsia="Times New Roman" w:hAnsi="Segoe UI Symbol" w:cs="Segoe UI Symbol"/>
          <w:sz w:val="24"/>
          <w:szCs w:val="24"/>
        </w:rPr>
        <w:t>✔️</w:t>
      </w:r>
      <w:r w:rsidRPr="00123B32">
        <w:rPr>
          <w:rFonts w:ascii="Arial Narrow" w:eastAsia="Times New Roman" w:hAnsi="Arial Narrow" w:cs="2  Yekan"/>
          <w:sz w:val="24"/>
          <w:szCs w:val="24"/>
        </w:rPr>
        <w:t xml:space="preserve"> </w:t>
      </w:r>
      <w:r w:rsidRPr="00FE3202">
        <w:rPr>
          <w:rFonts w:ascii="Arial Narrow" w:eastAsia="Times New Roman" w:hAnsi="Arial Narrow" w:cs="2  Yekan"/>
          <w:sz w:val="24"/>
          <w:szCs w:val="24"/>
          <w:rtl/>
        </w:rPr>
        <w:t>ناظر فنی یا کارفرما</w:t>
      </w:r>
      <w:r w:rsidRPr="00123B32">
        <w:rPr>
          <w:rFonts w:ascii="Arial Narrow" w:eastAsia="Times New Roman" w:hAnsi="Arial Narrow" w:cs="2  Yekan"/>
          <w:sz w:val="24"/>
          <w:szCs w:val="24"/>
        </w:rPr>
        <w:t>:</w:t>
      </w:r>
      <w:r w:rsidRPr="00123B32">
        <w:rPr>
          <w:rFonts w:ascii="Arial Narrow" w:eastAsia="Times New Roman" w:hAnsi="Arial Narrow" w:cs="2  Yekan"/>
          <w:sz w:val="24"/>
          <w:szCs w:val="24"/>
        </w:rPr>
        <w:br/>
      </w:r>
      <w:r w:rsidRPr="00123B32">
        <w:rPr>
          <w:rFonts w:ascii="Arial Narrow" w:eastAsia="Times New Roman" w:hAnsi="Arial Narrow" w:cs="2  Yekan"/>
          <w:sz w:val="24"/>
          <w:szCs w:val="24"/>
          <w:rtl/>
        </w:rPr>
        <w:t>نام</w:t>
      </w:r>
      <w:r w:rsidRPr="00FE3202">
        <w:rPr>
          <w:rFonts w:ascii="Arial Narrow" w:eastAsia="Times New Roman" w:hAnsi="Arial Narrow" w:cs="2  Yekan"/>
          <w:sz w:val="24"/>
          <w:szCs w:val="24"/>
          <w:rtl/>
        </w:rPr>
        <w:t xml:space="preserve">:  </w:t>
      </w:r>
      <w:r w:rsidRPr="00123B32">
        <w:rPr>
          <w:rFonts w:ascii="Arial Narrow" w:eastAsia="Times New Roman" w:hAnsi="Arial Narrow" w:cs="2  Yekan"/>
          <w:sz w:val="24"/>
          <w:szCs w:val="24"/>
        </w:rPr>
        <w:t xml:space="preserve"> .................................</w:t>
      </w:r>
      <w:r w:rsidRPr="00123B32">
        <w:rPr>
          <w:rFonts w:ascii="Arial Narrow" w:eastAsia="Times New Roman" w:hAnsi="Arial Narrow" w:cs="2  Yekan"/>
          <w:sz w:val="24"/>
          <w:szCs w:val="24"/>
        </w:rPr>
        <w:br/>
      </w:r>
      <w:r w:rsidRPr="00123B32">
        <w:rPr>
          <w:rFonts w:ascii="Arial Narrow" w:eastAsia="Times New Roman" w:hAnsi="Arial Narrow" w:cs="2  Yekan"/>
          <w:sz w:val="24"/>
          <w:szCs w:val="24"/>
          <w:rtl/>
        </w:rPr>
        <w:t>امضا</w:t>
      </w:r>
      <w:r w:rsidRPr="00FE3202">
        <w:rPr>
          <w:rFonts w:ascii="Arial Narrow" w:eastAsia="Times New Roman" w:hAnsi="Arial Narrow" w:cs="2  Yekan"/>
          <w:sz w:val="24"/>
          <w:szCs w:val="24"/>
          <w:rtl/>
        </w:rPr>
        <w:t xml:space="preserve">:  </w:t>
      </w:r>
      <w:r w:rsidRPr="00123B32">
        <w:rPr>
          <w:rFonts w:ascii="Arial Narrow" w:eastAsia="Times New Roman" w:hAnsi="Arial Narrow" w:cs="2  Yekan"/>
          <w:sz w:val="24"/>
          <w:szCs w:val="24"/>
        </w:rPr>
        <w:t xml:space="preserve"> .................................</w:t>
      </w:r>
    </w:p>
    <w:p w:rsidR="00123B32" w:rsidRPr="00FE3202" w:rsidRDefault="00123B32" w:rsidP="00123B32">
      <w:pPr>
        <w:bidi/>
        <w:rPr>
          <w:rFonts w:ascii="Arial Narrow" w:hAnsi="Arial Narrow" w:cs="2  Yekan"/>
          <w:szCs w:val="20"/>
        </w:rPr>
      </w:pPr>
    </w:p>
    <w:sectPr w:rsidR="00123B32" w:rsidRPr="00FE3202" w:rsidSect="00D720CB">
      <w:headerReference w:type="even" r:id="rId10"/>
      <w:footerReference w:type="even" r:id="rId11"/>
      <w:footerReference w:type="default" r:id="rId12"/>
      <w:pgSz w:w="12240" w:h="15840" w:code="1"/>
      <w:pgMar w:top="900" w:right="1440" w:bottom="1260" w:left="90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29E" w:rsidRDefault="00D6129E">
      <w:pPr>
        <w:spacing w:after="0" w:line="240" w:lineRule="auto"/>
      </w:pPr>
      <w:r>
        <w:separator/>
      </w:r>
    </w:p>
  </w:endnote>
  <w:endnote w:type="continuationSeparator" w:id="0">
    <w:p w:rsidR="00D6129E" w:rsidRDefault="00D6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36" w:rsidRDefault="00D6129E">
    <w:pPr>
      <w:pStyle w:val="FooterLeft"/>
      <w:rPr>
        <w:color w:val="7F7F7F" w:themeColor="text1" w:themeTint="80"/>
      </w:rPr>
    </w:pPr>
    <w:r>
      <w:rPr>
        <w:color w:val="CEDBE6" w:themeColor="accent2" w:themeTint="80"/>
      </w:rPr>
      <w:sym w:font="Wingdings 3" w:char="F07D"/>
    </w:r>
    <w:r>
      <w:rPr>
        <w:color w:val="7F7F7F" w:themeColor="text1" w:themeTint="80"/>
      </w:rPr>
      <w:t xml:space="preserve"> Page </w:t>
    </w:r>
    <w:r>
      <w:rPr>
        <w:color w:val="7F7F7F" w:themeColor="text1" w:themeTint="80"/>
      </w:rPr>
      <w:fldChar w:fldCharType="begin"/>
    </w:r>
    <w:r>
      <w:rPr>
        <w:color w:val="7F7F7F" w:themeColor="text1" w:themeTint="80"/>
      </w:rPr>
      <w:instrText xml:space="preserve"> PAGE  \* Arabic  \* MERGEFORMAT </w:instrText>
    </w:r>
    <w:r>
      <w:rPr>
        <w:color w:val="7F7F7F" w:themeColor="text1" w:themeTint="80"/>
      </w:rPr>
      <w:fldChar w:fldCharType="separate"/>
    </w:r>
    <w:r>
      <w:rPr>
        <w:noProof/>
        <w:color w:val="7F7F7F" w:themeColor="text1" w:themeTint="80"/>
      </w:rPr>
      <w:t>2</w:t>
    </w:r>
    <w:r>
      <w:rPr>
        <w:color w:val="7F7F7F" w:themeColor="text1" w:themeTint="80"/>
      </w:rPr>
      <w:fldChar w:fldCharType="end"/>
    </w:r>
  </w:p>
  <w:p w:rsidR="00157136" w:rsidRDefault="001571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36" w:rsidRDefault="00D6129E">
    <w:pPr>
      <w:pStyle w:val="FooterRight"/>
      <w:rPr>
        <w:color w:val="7F7F7F" w:themeColor="text1" w:themeTint="80"/>
      </w:rPr>
    </w:pPr>
    <w:r>
      <w:rPr>
        <w:color w:val="CEDBE6" w:themeColor="accent2" w:themeTint="80"/>
      </w:rPr>
      <w:sym w:font="Wingdings 3" w:char="F07D"/>
    </w:r>
    <w:r>
      <w:rPr>
        <w:color w:val="7F7F7F" w:themeColor="text1" w:themeTint="80"/>
      </w:rPr>
      <w:t xml:space="preserve"> Page </w:t>
    </w:r>
    <w:r>
      <w:rPr>
        <w:color w:val="7F7F7F" w:themeColor="text1" w:themeTint="80"/>
      </w:rPr>
      <w:fldChar w:fldCharType="begin"/>
    </w:r>
    <w:r>
      <w:rPr>
        <w:color w:val="7F7F7F" w:themeColor="text1" w:themeTint="80"/>
      </w:rPr>
      <w:instrText xml:space="preserve"> PAGE  \* Arabic  \* MERGEFORMAT </w:instrText>
    </w:r>
    <w:r>
      <w:rPr>
        <w:color w:val="7F7F7F" w:themeColor="text1" w:themeTint="80"/>
      </w:rPr>
      <w:fldChar w:fldCharType="separate"/>
    </w:r>
    <w:r w:rsidR="00D720CB">
      <w:rPr>
        <w:noProof/>
        <w:color w:val="7F7F7F" w:themeColor="text1" w:themeTint="80"/>
      </w:rPr>
      <w:t>2</w:t>
    </w:r>
    <w:r>
      <w:rPr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29E" w:rsidRDefault="00D6129E">
      <w:pPr>
        <w:spacing w:after="0" w:line="240" w:lineRule="auto"/>
      </w:pPr>
      <w:r>
        <w:separator/>
      </w:r>
    </w:p>
  </w:footnote>
  <w:footnote w:type="continuationSeparator" w:id="0">
    <w:p w:rsidR="00D6129E" w:rsidRDefault="00D6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36" w:rsidRDefault="00D6129E">
    <w:pPr>
      <w:pStyle w:val="HeaderLeft"/>
      <w:jc w:val="right"/>
      <w:rPr>
        <w:color w:val="7F7F7F" w:themeColor="text1" w:themeTint="80"/>
      </w:rPr>
    </w:pPr>
    <w:r>
      <w:rPr>
        <w:color w:val="CEDBE6" w:themeColor="accent2" w:themeTint="80"/>
      </w:rPr>
      <w:sym w:font="Wingdings 3" w:char="F07D"/>
    </w:r>
    <w:r>
      <w:rPr>
        <w:color w:val="7F7F7F" w:themeColor="text1" w:themeTint="80"/>
      </w:rPr>
      <w:t xml:space="preserve"> </w:t>
    </w:r>
  </w:p>
  <w:p w:rsidR="00157136" w:rsidRDefault="00157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2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4" w15:restartNumberingAfterBreak="0">
    <w:nsid w:val="FFFFFF89"/>
    <w:multiLevelType w:val="singleLevel"/>
    <w:tmpl w:val="4C7CAEF2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5" w15:restartNumberingAfterBreak="0">
    <w:nsid w:val="08FA11E8"/>
    <w:multiLevelType w:val="hybridMultilevel"/>
    <w:tmpl w:val="F208CAB2"/>
    <w:lvl w:ilvl="0" w:tplc="C430E666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DateAndTime/>
  <w:proofState w:spelling="clean"/>
  <w:attachedTemplate r:id="rId1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98"/>
    <w:rsid w:val="00123B32"/>
    <w:rsid w:val="00157136"/>
    <w:rsid w:val="001579EE"/>
    <w:rsid w:val="0042379C"/>
    <w:rsid w:val="00CC5398"/>
    <w:rsid w:val="00D6129E"/>
    <w:rsid w:val="00D720CB"/>
    <w:rsid w:val="00DE4A51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7DF174"/>
  <w15:docId w15:val="{65F8D8CE-02D2-4018-89BD-29D9D9E5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7CA3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3C5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3C53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lang w:bidi="ar-SA"/>
    </w:r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rPr>
      <w:sz w:val="20"/>
      <w:lang w:bidi="ar-SA"/>
    </w:rPr>
  </w:style>
  <w:style w:type="paragraph" w:styleId="Closing">
    <w:name w:val="Closing"/>
    <w:basedOn w:val="Normal"/>
    <w:link w:val="ClosingChar"/>
    <w:uiPriority w:val="7"/>
    <w:unhideWhenUsed/>
    <w:qFormat/>
    <w:pPr>
      <w:spacing w:before="240" w:after="0"/>
      <w:ind w:right="4320"/>
    </w:pPr>
    <w:rPr>
      <w:sz w:val="22"/>
    </w:rPr>
  </w:style>
  <w:style w:type="character" w:customStyle="1" w:styleId="ClosingChar">
    <w:name w:val="Closing Char"/>
    <w:basedOn w:val="DefaultParagraphFont"/>
    <w:link w:val="Closing"/>
    <w:uiPriority w:val="7"/>
    <w:rPr>
      <w:lang w:bidi="ar-SA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pPr>
      <w:spacing w:before="200" w:after="200" w:line="276" w:lineRule="auto"/>
      <w:contextualSpacing/>
    </w:pPr>
    <w:rPr>
      <w:rFonts w:asciiTheme="majorHAnsi" w:hAnsiTheme="majorHAnsi"/>
      <w:color w:val="9FB8CD" w:themeColor="accent2"/>
      <w:sz w:val="18"/>
    </w:rPr>
  </w:style>
  <w:style w:type="paragraph" w:styleId="Salutation">
    <w:name w:val="Salutation"/>
    <w:basedOn w:val="Normal"/>
    <w:next w:val="Normal"/>
    <w:link w:val="SalutationChar"/>
    <w:uiPriority w:val="6"/>
    <w:unhideWhenUsed/>
    <w:qFormat/>
    <w:pPr>
      <w:spacing w:before="400" w:after="320" w:line="240" w:lineRule="auto"/>
    </w:pPr>
    <w:rPr>
      <w:b/>
      <w:sz w:val="22"/>
    </w:rPr>
  </w:style>
  <w:style w:type="character" w:customStyle="1" w:styleId="SalutationChar">
    <w:name w:val="Salutation Char"/>
    <w:basedOn w:val="DefaultParagraphFont"/>
    <w:link w:val="Salutation"/>
    <w:uiPriority w:val="6"/>
    <w:rPr>
      <w:b/>
      <w:lang w:bidi="ar-SA"/>
    </w:rPr>
  </w:style>
  <w:style w:type="paragraph" w:customStyle="1" w:styleId="SenderAddress">
    <w:name w:val="Sender Address"/>
    <w:basedOn w:val="NoSpacing"/>
    <w:link w:val="SenderAddressChar"/>
    <w:uiPriority w:val="3"/>
    <w:qFormat/>
    <w:pPr>
      <w:spacing w:before="200" w:after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customStyle="1" w:styleId="RecipientName">
    <w:name w:val="Recipient Name"/>
    <w:basedOn w:val="RecipientAddress"/>
    <w:link w:val="RecipientNameChar"/>
    <w:uiPriority w:val="4"/>
    <w:qFormat/>
    <w:pPr>
      <w:spacing w:before="80"/>
    </w:pPr>
    <w:rPr>
      <w:b/>
      <w:color w:val="525A7D" w:themeColor="accent1" w:themeShade="BF"/>
      <w:sz w:val="20"/>
    </w:rPr>
  </w:style>
  <w:style w:type="paragraph" w:customStyle="1" w:styleId="SenderName">
    <w:name w:val="Sender Name"/>
    <w:basedOn w:val="SenderAddress"/>
    <w:link w:val="SenderNameChar"/>
    <w:uiPriority w:val="2"/>
    <w:qFormat/>
    <w:rPr>
      <w:b/>
      <w:color w:val="525A7D" w:themeColor="accent1" w:themeShade="BF"/>
      <w:sz w:val="20"/>
    </w:rPr>
  </w:style>
  <w:style w:type="character" w:customStyle="1" w:styleId="SenderAddressChar">
    <w:name w:val="Sender Address Char"/>
    <w:basedOn w:val="NoSpacingChar"/>
    <w:link w:val="SenderAddress"/>
    <w:uiPriority w:val="3"/>
    <w:rPr>
      <w:rFonts w:asciiTheme="majorHAnsi" w:hAnsiTheme="majorHAnsi"/>
      <w:color w:val="9FB8CD" w:themeColor="accent2"/>
      <w:sz w:val="18"/>
      <w:szCs w:val="18"/>
      <w:lang w:bidi="ar-SA"/>
    </w:rPr>
  </w:style>
  <w:style w:type="character" w:customStyle="1" w:styleId="SenderNameChar">
    <w:name w:val="Sender Name Char"/>
    <w:basedOn w:val="SenderAddressChar"/>
    <w:link w:val="SenderName"/>
    <w:uiPriority w:val="2"/>
    <w:rPr>
      <w:rFonts w:asciiTheme="majorHAnsi" w:hAnsiTheme="majorHAnsi"/>
      <w:b/>
      <w:color w:val="525A7D" w:themeColor="accent1" w:themeShade="BF"/>
      <w:sz w:val="20"/>
      <w:szCs w:val="18"/>
      <w:lang w:bidi="ar-SA"/>
    </w:rPr>
  </w:style>
  <w:style w:type="character" w:customStyle="1" w:styleId="RecipientAddressChar">
    <w:name w:val="Recipient Address Char"/>
    <w:basedOn w:val="NoSpacingChar"/>
    <w:link w:val="RecipientAddress"/>
    <w:uiPriority w:val="5"/>
    <w:rPr>
      <w:rFonts w:asciiTheme="majorHAnsi" w:hAnsiTheme="majorHAnsi"/>
      <w:color w:val="9FB8CD" w:themeColor="accent2"/>
      <w:sz w:val="18"/>
      <w:lang w:bidi="ar-SA"/>
    </w:rPr>
  </w:style>
  <w:style w:type="character" w:customStyle="1" w:styleId="RecipientNameChar">
    <w:name w:val="Recipient Name Char"/>
    <w:basedOn w:val="RecipientAddressChar"/>
    <w:link w:val="RecipientName"/>
    <w:uiPriority w:val="4"/>
    <w:rPr>
      <w:rFonts w:asciiTheme="majorHAnsi" w:hAnsiTheme="majorHAnsi"/>
      <w:b/>
      <w:color w:val="525A7D" w:themeColor="accent1" w:themeShade="BF"/>
      <w:sz w:val="20"/>
      <w:lang w:bidi="ar-SA"/>
    </w:rPr>
  </w:style>
  <w:style w:type="paragraph" w:customStyle="1" w:styleId="SenderNameatSignature">
    <w:name w:val="Sender Name (at Signature)"/>
    <w:basedOn w:val="NoSpacing"/>
    <w:uiPriority w:val="7"/>
    <w:pPr>
      <w:pBdr>
        <w:top w:val="single" w:sz="4" w:space="1" w:color="727CA3" w:themeColor="accent1"/>
      </w:pBdr>
      <w:ind w:right="4320"/>
    </w:pPr>
    <w:rPr>
      <w:b/>
      <w:color w:val="727CA3" w:themeColor="accent1"/>
    </w:rPr>
  </w:style>
  <w:style w:type="paragraph" w:styleId="Signature">
    <w:name w:val="Signature"/>
    <w:basedOn w:val="Normal"/>
    <w:link w:val="SignatureChar"/>
    <w:uiPriority w:val="99"/>
    <w:unhideWhenUsed/>
    <w:pPr>
      <w:spacing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99"/>
    <w:rPr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bidi="ar-SA"/>
    </w:rPr>
  </w:style>
  <w:style w:type="character" w:styleId="BookTitle">
    <w:name w:val="Book Title"/>
    <w:basedOn w:val="DefaultParagraphFont"/>
    <w:uiPriority w:val="33"/>
    <w:qFormat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27CA3" w:themeColor="accent1"/>
      <w:sz w:val="18"/>
      <w:szCs w:val="18"/>
    </w:rPr>
  </w:style>
  <w:style w:type="character" w:styleId="Emphasis">
    <w:name w:val="Emphasis"/>
    <w:uiPriority w:val="20"/>
    <w:qFormat/>
    <w:rPr>
      <w:b/>
      <w:bCs/>
      <w:i/>
      <w:iCs/>
      <w:spacing w:val="1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27CA3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727CA3" w:themeColor="accent1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27CA3" w:themeColor="accent1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63C53" w:themeColor="accent1" w:themeShade="7F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63C53" w:themeColor="accent1" w:themeShade="7F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Pr>
      <w:color w:val="B292CA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smallCaps/>
      <w:color w:val="727CA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727CA3" w:themeColor="accent1"/>
      </w:pBdr>
      <w:spacing w:before="320" w:after="480"/>
      <w:ind w:left="936" w:right="936"/>
    </w:pPr>
    <w:rPr>
      <w:b/>
      <w:bCs/>
      <w:i/>
      <w:iCs/>
      <w:color w:val="727CA3" w:themeColor="accent1"/>
      <w:sz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27CA3" w:themeColor="accent1"/>
    </w:rPr>
  </w:style>
  <w:style w:type="character" w:styleId="IntenseReference">
    <w:name w:val="Intense Reference"/>
    <w:basedOn w:val="DefaultParagraphFont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TableNormal"/>
    <w:uiPriority w:val="42"/>
    <w:pPr>
      <w:spacing w:after="0" w:line="240" w:lineRule="auto"/>
    </w:pPr>
    <w:rPr>
      <w:rFonts w:ascii="Arial" w:hAnsi="Arial"/>
      <w:color w:val="628BAD" w:themeColor="accent2" w:themeShade="BF"/>
    </w:rPr>
    <w:tblPr>
      <w:tblStyleRowBandSize w:val="1"/>
      <w:tblStyleColBandSize w:val="1"/>
      <w:tblBorders>
        <w:top w:val="single" w:sz="8" w:space="0" w:color="9FB8CD" w:themeColor="accent2"/>
        <w:bottom w:val="single" w:sz="8" w:space="0" w:color="9FB8CD" w:themeColor="accent2"/>
      </w:tblBorders>
    </w:tblPr>
    <w:tblStylePr w:type="firstRow">
      <w:rPr>
        <w:b/>
        <w:bCs/>
        <w:color w:val="628BAD" w:themeColor="accent2" w:themeShade="BF"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rPr>
        <w:b/>
        <w:bCs/>
        <w:color w:val="628BAD" w:themeColor="accent2" w:themeShade="BF"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628BAD" w:themeColor="accent2" w:themeShade="BF"/>
      </w:rPr>
    </w:tblStylePr>
    <w:tblStylePr w:type="lastCol">
      <w:rPr>
        <w:b/>
        <w:bCs/>
        <w:color w:val="628BAD" w:themeColor="accent2" w:themeShade="BF"/>
      </w:rPr>
    </w:tblStylePr>
    <w:tblStylePr w:type="band1Vert"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ListBullet">
    <w:name w:val="List Bullet"/>
    <w:basedOn w:val="Normal"/>
    <w:uiPriority w:val="36"/>
    <w:unhideWhenUsed/>
    <w:qFormat/>
    <w:pPr>
      <w:numPr>
        <w:numId w:val="16"/>
      </w:numPr>
      <w:spacing w:after="120"/>
      <w:contextualSpacing/>
    </w:pPr>
  </w:style>
  <w:style w:type="paragraph" w:styleId="ListBullet2">
    <w:name w:val="List Bullet 2"/>
    <w:basedOn w:val="Normal"/>
    <w:uiPriority w:val="36"/>
    <w:unhideWhenUsed/>
    <w:qFormat/>
    <w:pPr>
      <w:numPr>
        <w:numId w:val="17"/>
      </w:numPr>
      <w:spacing w:after="120"/>
      <w:contextualSpacing/>
    </w:pPr>
  </w:style>
  <w:style w:type="paragraph" w:styleId="ListBullet3">
    <w:name w:val="List Bullet 3"/>
    <w:basedOn w:val="Normal"/>
    <w:uiPriority w:val="36"/>
    <w:unhideWhenUsed/>
    <w:qFormat/>
    <w:pPr>
      <w:numPr>
        <w:numId w:val="1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pPr>
      <w:numPr>
        <w:numId w:val="14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pPr>
      <w:numPr>
        <w:numId w:val="15"/>
      </w:numPr>
      <w:spacing w:after="1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  <w:sz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qFormat/>
    <w:rPr>
      <w:i/>
      <w:iCs/>
    </w:rPr>
  </w:style>
  <w:style w:type="character" w:styleId="SubtleReference">
    <w:name w:val="Subtle Reference"/>
    <w:basedOn w:val="DefaultParagraphFont"/>
    <w:uiPriority w:val="31"/>
    <w:qFormat/>
    <w:rPr>
      <w:smallCaps/>
    </w:rPr>
  </w:style>
  <w:style w:type="paragraph" w:styleId="Title">
    <w:name w:val="Title"/>
    <w:basedOn w:val="Normal"/>
    <w:link w:val="TitleChar"/>
    <w:uiPriority w:val="10"/>
    <w:semiHidden/>
    <w:unhideWhenUsed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HeaderLeft">
    <w:name w:val="Header Left"/>
    <w:basedOn w:val="Header"/>
    <w:uiPriority w:val="35"/>
    <w:semiHidden/>
    <w:unhideWhenUsed/>
    <w:pPr>
      <w:pBdr>
        <w:bottom w:val="dashed" w:sz="4" w:space="18" w:color="7F7F7F" w:themeColor="text1" w:themeTint="80"/>
      </w:pBdr>
      <w:spacing w:line="396" w:lineRule="auto"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Normal"/>
    <w:uiPriority w:val="35"/>
    <w:semiHidden/>
    <w:unhideWhenUsed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FooterRight">
    <w:name w:val="Footer Right"/>
    <w:basedOn w:val="Footer"/>
    <w:uiPriority w:val="35"/>
    <w:unhideWhenUsed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pPr>
      <w:pBdr>
        <w:bottom w:val="dashed" w:sz="4" w:space="18" w:color="7F7F7F"/>
      </w:pBdr>
      <w:jc w:val="right"/>
    </w:pPr>
    <w:rPr>
      <w:color w:val="7F7F7F" w:themeColor="text1" w:themeTint="80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ListParagraph">
    <w:name w:val="List Paragraph"/>
    <w:basedOn w:val="Normal"/>
    <w:uiPriority w:val="34"/>
    <w:qFormat/>
    <w:rsid w:val="00DE4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gin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openxmlformats.org/officeDocument/2006/bibliography" SelectedStyle=""/>
</file>

<file path=customXml/itemProps1.xml><?xml version="1.0" encoding="utf-8"?>
<ds:datastoreItem xmlns:ds="http://schemas.openxmlformats.org/officeDocument/2006/customXml" ds:itemID="{EB59CD23-8955-4B04-B30A-16173F900A53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9E45F724-1C19-43E8-AA8D-805D99115A37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8BC745F4-D234-4750-BE36-030B0981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OriginLetter</Template>
  <TotalTime>53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1</cp:revision>
  <dcterms:created xsi:type="dcterms:W3CDTF">2025-05-15T08:21:00Z</dcterms:created>
  <dcterms:modified xsi:type="dcterms:W3CDTF">2025-05-15T09:39:00Z</dcterms:modified>
</cp:coreProperties>
</file>